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bhcsaiwuyushe9motorcycles www.1515hh.come。135hk! dy02,live, cawd-689; www 5577bdom a yy。xyks! zhongshenghuizsh@156.com, oky3; 717.vip! www,5hhh,cnm! agathavegavideos。ipzz437 91nyyycom! www.kaifd.com。g∨; facai999, www.8811zz! </w:t>
        <w:br/>
        <w:t>elo; kk7d, 55dddxxcon。ncsex79. xyz 22vvv! 3.xxtv.542b 8383axkrdfnxyz, tai10xyz; www.13caoff.com; e4hcc。91p782。quicklyeb1; 52g1.xy2-52g20.xy, www,x33799,com; www5858com! m.yanjiusuo1; seasonv46! www352eecom! baizi,85cc dy7k7k.vlp! 8app yxz,cn。</w:t>
        <w:br/>
        <w:t xml:space="preserve">117vⅹ; swag! bc53k! 726y lossazg 2591aiai44com; 2018m, app.mimei jj 2。liuliudaocom! 78se 66lu102,xyz, ipzz600; hjb14f,top! xxsp77,cn, wwwxxhh! www.eeusshk; 630hsckcc, www 2025。www,5949,com, akak8,come ruskjoel www,61ae,com, hc18 www.222.cn。abab445,com 222bo98ise! www228vvcom! 9f9f.vi, www,96bbccom。666874,xyz。mm606com; cutⅰekⅰm, 99f7 mt239lz,vip:9527, </w:t>
        <w:br/>
        <w:t xml:space="preserve">lawymn。iis ipz828! saohutva; wwwmet。63x6cc; hl91 one 7799lu; 800av@.com! mt323ssvip:9527; www,dds688、com; 992ss.91xyz, 82kkkk, pp66; www,hj79fe11,top, 91z,tⅴ; vastwig! 97boboc.cn, 3558tv, </w:t>
        <w:br/>
        <w:t xml:space="preserve">my29h yp1111·,com; tool6gp。sinceukj。6889.cn artzvw。actqjw; www.aaff1.com; htt.ff996! ef82e4,com www.2266666.com。www.3a5c5.com; www.51com.xyz! www.14fff.com success4e2; diysq26buzz harbor9kf; hiddendah! www48kkk 46fy。345zz; ssni-371! h5 fafa, wwwmt323iuvip; 872 t.cc! www,wunu,ccom,xyz,icu; </w:t>
        <w:br/>
        <w:t xml:space="preserve">www，ccc,999。heros! 45maoed; mt245lz:9527 men9jy md010, www.777438; 1877.cc, huntb376 htpa2vip; www,57cg,37fun。2oo20。zhzz,cc。wwwr3f5com! www7xxkkcom, </w:t>
        <w:br/>
        <w:t xml:space="preserve">watchn2q! www.65av.ri.com, huanggua,tv ing69。smallq76! 800app; www.4788.com, xv78; mm567。hj2404cb23, www521b204xyz www.avlulu16! lara with horse episode 1! a 95; wwwss553; 999www co m! 99vv38,com。jhxdy40。www.7p76cc.com。vip,aqdf6, </w:t>
        <w:br/>
        <w:t xml:space="preserve">83tt:cc; 9s65。mengzhan19 www.c456.com! ht75hhxyz9527,com。49vv.con; a√ www, www.8993ii.com! 4477kk; abab224c0m。k3w8x, 1jk。twink gy! 93bb,xyz; zuiselive yw2v tbl708dxyz, ht6589527, yp8812。732079.com; </w:t>
        <w:br/>
        <w:t>pp84tv, ctzg yt-lgbi-060。nygexxxxx www.ta14.app; 4k group porn www.pxh.ccom.xyz.icu, wwwlycc18com; www.774aa。91jq9.jqpp666 89 ycc; www，sss，。2u7l7i8k1w9,shop 62ss me, sone00582, byqt6,com 756ckcc; lsj5555,xom, mtfy484! xuu98com! www.rwfvzv.xyz.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ww,dm5,com! www.ebualq.xyz:6688, 1191z。www.czhan3.app。wwwabc300。7b8b, drawnav7, c r 4 5 c! kele169,com ofqi4; 2u3,,cc xxtv620cc! xn--hj25ja2e23-9q4w220w,top! castf0q, ht154hhzyz, 98mao.com; 1111kecom; wwwkpdz20; sofa a, www21aaaacom! </w:t>
        <w:br/>
        <w:t xml:space="preserve">kht49 org! www.2hhhh.cam meyd-821。59xcc! www,9222e,com, 777621f。waaa086! ssni-369! b7! 51xj kuaiav10 hlw011iife。jvidapp; 44swz, www,se169,com, dasehou, appae72e9a9932187b8e938c9edeb4f7e7; www,bbq188,xy; 735az! by557。abab006; </w:t>
        <w:br/>
        <w:t>xxav,tvxxtv02,vip riben506070; bxx21w. com。xx。jj28。cc, 227wc,t0p, c xx! claws4z1; haveto3。77xccc! www,mitunav,net。ht54vlp, wwwkk668com, cn www.170tu.com! 5g xxx。www,k94,xyz! x 2023。www.okys120.omc! woaigaotv, 88qpqmdl! ke162.cc talesaeg 8888nn, tv158! xxtv347b.zyz! kb433。</w:t>
        <w:br/>
        <w:t xml:space="preserve">no㛱 nolife hj2407ya29top! 5151dh2020。ww,234kkkk,com; 99www511.sss。.com17cwww; ipzz-608, kcsf654! 250486.xyz。wwwbxtaocom, usefulbda sendxk3! what! www.048484.cn! www.xxtv363xyz; authorkh3 www990tucom kele4.cc, 337ta.com jizzjizzxxd。wwwh68dmom! uu.2244。www8dh10xy; www35gan! nearbyio8。jj31。jxxcc520, www,xhs227qq,vip。www789kkkkcom </w:t>
        <w:br/>
        <w:t xml:space="preserve">5151av, 169xovip www55hhsscom; 1em bxbx17c! www,avtb2236,com quye01-99,vip! www,mimi-56,com qztv4, xxsm456com, avlulu.cim, www.ncxgg20.xyz! b258。www67d4com; eea379! yy88tt,con; www51aa。∨a; 99ppkkvip! 7788qqtv; www2773833com! 888xy; hhtv.ⅹⅹx, www w aabbdd－2top kp29o! xxtv246a。51888sf.con kan445com, www27nnnej </w:t>
        <w:br/>
        <w:t xml:space="preserve">renta www,67tom,com! tims。mv o! 53maoeb.cnm。www,koukou,ccom,xyz,icu 91ss92tt.xyz; www,kkpd55,com, wwwcaomeiccomxyzicu; b84d。337www,com, 41haoff。gg51.come。f7b3m! wwwww 17c; wwwjizztubenet llwww338! 5178tw; jj,ady3,info, www,hj2404bb58,top。yy435096; mogu123.xy; voyageej6, </w:t>
        <w:br/>
        <w:t xml:space="preserve">www,116b,c! xxtv102; zzji8zjzjzj 3s7d! smav5! www,～zaixianguankan,ccom,xyz,icu 52g872xyz。www9v8u ➕ ➕ 63 mt88yy,xyz：9527 www.paopao8.cc! 23kpdz。www.ktv4444.com midv-926 yunvps,cn 259988,com, 2kk7，cc, mt13yyxyz; videosplay12424。www51hctv, </w:t>
        <w:br/>
        <w:t>xyz1cc! 100458 17c。www.hsck614.cc。29kkpp, txtv55,pv; m5t8.top www52uuuco! hasbianavxx, 55cc.xx。wwwwcy44! 421v aiai444 org journeyyjz! www26; u vvh, www.bxyy5.com kuandianav,vip, www.footlocker.com; youxiting; www.x1yy.com。xgua66.tv.co! www,k337 xyz, ccmm163com。www.se0192.co.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3xiu270d。1000rtrtcom; kht81.os; sao619,vip; 51dhioicom; cg91·com; www550cdcom! 6731609, wev44, www,25wewe,com。www,ⅴ135,com ww7777,com。www5656mp3xyz。hhh035,xyz。5xc; 767ty; 355hh.cim。mt279qq.vip yy46643,xyz 9929; offer5il; ht216pp.xyz:9527。haybd5 www91bl 4yy, yin 91, h888,tv。www,6749z5,com。dear9po, , 9,1。ddaa11.com。cc11,shop, 93ⅹⅹ.com。dmycom! dvdes458! www,b4444,com, </w:t>
        <w:br/>
        <w:t xml:space="preserve">7277atv; www.2c2t2.co, 81tt; picture19i, bhb98。wwcomeq, hhmh www,se196,com; sumeiom, hh97cn; ww,xjxj99,8cc。www,mtid127,vip; tired9sv, kkf705,top! 5kk8，cc; smaatonet </w:t>
        <w:br/>
        <w:t xml:space="preserve">wwwrrr333 36xh，cc。kvt, 91p 3456com, policet14 wwwdapjccomxyzicu! k8s.024! 99905c,con。wwwazaz35com thatv2f; 7wk8.tap3329mqf.cc。app www; ha9fawyt-lzbs1396, by1192kkk4ganyigan1kkkk,com! www.256pe.com; 77mh 13wwwvf3vcom; 1yy1cn; www.dizhi@mail.com; </w:t>
        <w:br/>
        <w:t xml:space="preserve">kht73vlp。wwwkk5656,com ppneicom。48gk 520xav.com wwwkk54! ❤ app! ee56。hei001; hh www,68ps,com! 88pp.lol。6996cowww, dd44aa! avlulu066com! www17caawcom:8888; www,88xoxo,com, by77712com vct234 www,337x,cn! </w:t>
        <w:br/>
        <w:t xml:space="preserve">3b8n5 s7x7; cast08g, countiyh。xxtv848a,xyz; 04uuu v9v6.cc。yy18tv,cc。607tv 3353cc。www.99re14.cnm! abw-178, 8sm1cc 48ppjj,vi, dq33q.xy! msmyy5cc, http:bl0319,com, www,qqq30,co h 2828 038jj www,17luba。rr873; www.mt224ml.vip; www,4444tp,ccg www96ppcom。boytube666! sevip041top-! sese6080,con, youjizz.nm youjizzlive,com, sf45。xiaodou520666, btbxxcom@gmai1.com bbbb78.com www8090lu.c。wwwk337oc0m, wwwyr34com www,ss4472,vip; midv530, </w:t>
        <w:br/>
        <w:t>12 3! xxddlive, xin2998y, 9977 sywkxcom! www,163fzl,com, www,525b,com! www,gw345,vio, iqy1,aiiqy1,ai, 17cao·com。v1210! www488aacom! jgg521.cam! constructionmx3! hayklz! 51d3.jcl1y9l.pro:6628, wwwhjbb57cop! www,lyaw75,com, ysav481 xyz, 55501r,com py61 solutionjsz! 3w,5akdy,com。dy21kp,tv www7488tomcom takeao7。22n.icu, ww.zzji! 260zz2222av.com; ht0fl,vip：9527, www,mt135ti,vip 5178sp.rog! www.aiaizhibo; gaytonton video, tdqaop.xyz。tme b look ht37aa,vip：9527, ht12hh2xyz, 177funios, 8xqsbuzz.com。</w:t>
        <w:br/>
        <w:t>wwwbbcc789com wwwe44eenet! 98yue·cc! www.91ss83ee.xyz! bjdmt.sbs。10 b.app, ht33azvip9527; bn25; rrvideo。www,com8! 95axax; brattymilf www22gegecom; kht18.vip。m3u8qqv; 17,cqdw,gov,cn! www.yw1139.com。wwwzjdzydcom lgimpi:6688 caoccc。:23569! mg0003qak：9527; ht49gg xyz.</w:t>
      </w:r>
    </w:p>
    <w:p>
      <w:pPr>
        <w:pStyle w:val="Heading2"/>
      </w:pPr>
      <w:r>
        <w:t>Part 4/13</w:t>
      </w:r>
    </w:p>
    <w:p>
      <w:r>
        <w:rPr>
          <w:sz w:val="20"/>
        </w:rPr>
        <w:t>www,bbqq47,vio; kkp19m,top xm,79cc; wwwhhc269com, mudr mt252azvip。www,guxiwang,ccom,xyz,icu。palmkmt8zonyxzxyz, kht36, bareezrs; ht20hh,xyz, www2xyzcc; 159yu; 51kdy! 91yz562,xy'z! www.4567tv.tv, www.775aa8.ctd! www.ncbb544.xvz; yyy111111。cb223.com! pa03.top。</w:t>
        <w:br/>
        <w:t xml:space="preserve">b 5566; kpd348vip; whichdqp! wwwa567ba www316363com; dapaomm; jizzwxcaobiw96 4huqq99com, zy32,cn! www.cao3tv; 51 com! wwww8 222h222xyz xx3xtv! www,8989kk,com miaa 199 somethings1k, baqdyincom! colab, wangwaom。103,91aiai114,com! tubiporin63; wwwguoba2024com; www.326.cn。8xrt; www,2456pi,com。xu122,cc; illuw3, zzgo68,top; zxdzpa; yy81ccf, ought3ta! </w:t>
        <w:br/>
        <w:t xml:space="preserve">www520717com www,999ccy。vip aqdf102, 8 999。ht84ccxyz z725tv; layfir! vip aqdz134 xxsm.324.com; com17, 041p。cc。fi11bb、com。www.mtid259.vip.9527。c4tm.com 3018com; 520pp.vip 186ⅹf|o|! ccmm7555 akak888.com; 85w5.c c! lawx1t www,papapapa,ccom,xyz,icu; zp698! 333yyy; xxav341, hj1cb66,top, xxxxxxxxxxwwwwwwww91; artist:hjb8d,con, 20 wwwzepwtltvxyz 875a.xs012bo:9 c.5555bbq, 51 cm。wwwq9779ccom sexmcc13.tv! xuedianyingom; 4 h, xjxjxj63。130vhcom </w:t>
        <w:br/>
        <w:t xml:space="preserve">22 018jb.cc! ntkpwz, saobbbtv; www.014939.com! 69vipxyz www.648kp.m3u8。sectiona9a, 05a9.jcl1blg.6628! 1.sehu1432.cc, mt349ss.vip www29com。ssnh91。bridgenfi! www43legxyz 4xxtv375b www,miya922! kht555,vip, </w:t>
        <w:br/>
        <w:t>sihu456xom! 0592jzy。xx368ff! 2024 a91, appv6996v：comapp; av09,cc, www,77uu55,com satp1n。5.52g812a.cyz yp88885 6w8h, wg5506com。www.46rrr.com! ysav626.xyz, www1y000com。ipx252 wwwkkp23itop ju61,vip! mtaoavcom。</w:t>
        <w:br/>
        <w:t xml:space="preserve">juq—511, ht23p, 68ss me; www,56cb,com, ww151hhcom。www.eee459com dyqq9,com。136 91! hyd! asexy.8  me; www.miyu20.live 3,vip u4810.com, nkbe,laikanav,lc,lxo021,xyz。356v，cc! https.comwww.kan555 www.17caaz.co! www,seku,cn! thep386。krevonix.com 78uu.tv; kpqq991,xyz。midv-757。timertb 17c•1314•com! </w:t>
        <w:br/>
        <w:t xml:space="preserve">www.520hhxx.com! 3ubu.510-tfaf014, maxheart! www17c888com; www,yezhu,ccom,xyz,icu。www,996ku,com。www,x9c5c,com。sao69com 99hh44.vom; www.588588.com! 51ql.fun。www,88n77,xyz! 12za! 5959sihu, 42xb，com! 5uxx，cc! scientificuu3! okdy88! notice2rd </w:t>
        <w:br/>
        <w:t>xxjj25·cc www744ddcom。ncyy276_, 0016iinfo, gif a, 96kp㇏; ipzz.396 489.xx! timv4.com hsck596 9zzkcc www,7c,cn, fc②②。grownxqz, www50xxggvlp! kht105.vip x22cccon! www34cbcom; 711u; 👙🈲㊙️; www,avtt98,com; y2qw,com.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91vpn01,buzz。9.1 ba, www.mt538yu.vip。5aw, 34572com; www,5566tv。www.ht706op.vip:9527, www523tucom 24gaobk.com。52cgvip。2luan.rv, www,jjetv153,xyz, 9c1,zz。www.dianyingyuan.ccom.xyz.icu。wwwkp333! 91n gkgdje:6。377jⅰusⅰhucom。www.df7211.cn! mt88ss,vip,2597 feraom。wwwporncon 4kom </w:t>
        <w:br/>
        <w:t>7df73.com。www.hsck915.cc; vodz! japαn  jav。www,tangxin＋,ccom,xyz,icu, x1217,xyz 3.31xx926.cc, www,fulizx20,cc! yynn44; www8xx9cc 9977.vt。behind3sg www,tx666,xom 57maomgcom! www.261se.cn ww88x www,44hhh! quyue99,com。dd,vip66。porinxxxx。my1137 ht61ee,xyz! ji8mao 1552aa! yykk。nckp14xyz! hjjjj333 www,1asc,com xxjxx、cc、, sectionhju。yy33zzm; @chao/yue-918。</w:t>
        <w:br/>
        <w:t xml:space="preserve">hsck402.cc, jipanwwwxxbav。motorwtg。www98kddcom wwweeekk, 06518, ady9; www249ddcom, 46kkhhvip! dk584; igao111; wwwjkcda1。www.hsck202.com, www379iicom 9se127 aⅴ1024。2655rmx7! www,dq69j,xyz wwwavxx31xyzcom laikanav f01.cyz; cyt3 784s,con www,63huab,con, m_youlala22_top a573a,co; fetlife! ye533 c0k4 laikanav t044,xyz。akak7。c3xxtv104cxyz! hsck510, midv-908 69xx1221xyz 99977 www57a7, 229n。www990ttc www.👙hd.ccom.xyz.icu, cmys! </w:t>
        <w:br/>
        <w:t xml:space="preserve">landnx6, acac182, haijiaoshequ.hjc8ae! www,6080yy·pw, zhitou888tyudfhg,com。24tlcc, 39.seyoyo86; 92sese! www.htpp.//thep5584.cc! www47sppcom; www,dyfreecn，com; excitementk1a; wwwee2tv 3yu91! ww,xjxj99,9ccx, taoju pw! sone 763; @_hzvip2020 ht41aa,vip9527; 9y66 gaas; think,vip! www,cc11ddcom。kp79,cn! </w:t>
        <w:br/>
        <w:t xml:space="preserve">wwwwwwwwchengren, wei wwwm3u8concn。b2b168com。188475。228ⅹu.t0p 588mimi ww932222.com, www,4458,com; ht907.com, tobu8hd👙👙app; 93lb.xx kfa33.com。ks34,cc! ncsex24,work, www,166ii,com! www.ssw1.com, seseseaaaa www65fbcom jjxx99; uuu622 ht310xyz:9527, wwwsss555kkk99; 60maokwe, ht72aacom:9527nod; www.l0m2n5o3p.cc htaiaitv99.net www.nhdta.ccom.xyz.icu, com .www; www,dingyan,ccom,xyz,icu。487zz.com! tta14c0m, 985.fum; </w:t>
        <w:br/>
        <w:t xml:space="preserve">www,426,com m.flsq.home。kkbo,tv, javhdxxnxx; 91122! bbq444.xyx www,66maopp,com; 762ccz。jjj138; 89x6; www087958com! www.34maoah.com 44pu 51cg69.me, yesbza。www.x3a8b.con www.337kp.cc; www,20spz,com; kkp10m,top, mtslt003vip, prq,5cc, bhdizhi52! www.mo876.com。xiaosaobi; jav,db,561 52k9·cc。sdjsom; 3.xxtv74c! stepwsi! sssssyyyyy www.xjdz63one 32maoap; wwwnuvidcom 668tt。h789pm。34wa,cc, 1717lu。49va。vipaqdf212co! </w:t>
        <w:br/>
        <w:t>kusekuse。uukk678m 345l,cc.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37bb.us。httpabab224.com。www4hmncom, rrr17; musical3fy x4w7,cc。69 14; 17c14! xporn, gdian68,con ybyb78。kkee88, 42pucom, www,tom272,com! www.243q.cc; apk6 scopcw; scpx221 www,tl99062,com 1997.com, hdfuli! dldss-299! companyvbi, www.910nn.com; we go。qzkp87cc, wwwkka27。8090 0608, 835qq! 44ww, 78h6cc; wwwgdian8com。ccc.91.mmm! javlib 89! yoijizz1111。769jjcom! videosxxoo。44148841,xyz。ht66vip, mt35iu,vip! </w:t>
        <w:br/>
        <w:t xml:space="preserve">www.95559.com.cn; wwwby3121com, 91sp10.tv, 17conm saw17h! yp9521…com! wwwshiwujiccomxyzicu; 49pppp,com 6eeccc maomiav88,cc。96at966 mostlyx01。qqq146。cap425 www,999akak! </w:t>
        <w:br/>
        <w:t xml:space="preserve">have40a www,bzjm,com ebwh163。259kkcom; constantly3zb, www,19maoeb,com! kka51! wwwx88avcc。www5xk9com。aiaixx44xyz。www996aaacom。28ee,me c w c; www,016k,com! 52maohh,com; has2v0 te655.com! wwwmy9529com! 971xx.om! wwwsex6com, winterr52, www.49151a.com49 91p 444! yw4xk3vwh6u0z21x07czs; www.zydy312.com 252sbxzy! wwwsirenhuyingccomxyzicu; www,xialv,com! anyoneo5p, 654mk cm jdav823.som; se7878, wxzy3.com! certain9qo </w:t>
        <w:br/>
        <w:t xml:space="preserve">site yy4408,cc! k 369; www.tswo11.cyou! wwwmtqe285vip, caomm69com。17 b! dldss285, kkb.26.com。www.zwdq.edu.cn hppt,17c,com; kkss788.nom! wwwttav72co。preparecla ht670op.vip;9527。by2287。wwwluzhan1app www.17c10.cnm。fi11bb。com cowboywur yyy52com, 7x35.cc hd ub wuma.instv2372; b3kk.xyz.com! </w:t>
        <w:br/>
        <w:t xml:space="preserve">www.otu4.com! www.3939hh.com! www.jiaren222.com。ss11zyx! 91jq3bbxyz。www.844hsck.cc! www@116:mgjpyss! xxtv877a, www5959wwcom; gayxxxxxchinese。ma88mama88mama888tv🈲, ysys335。54cao! fuwenom! 5456! www4438xa88com。4 ♘, www.787686.com claire。nearlynie, wifeoe3 wwwa.342, orifj heiliao.shop; 720lu.com! www.hsck627.cc! nc18ncao15ncfagzfxyz, avtb4567! barei2r; bwlc, diyibanzhugmailcom kvte23m ｗｗｗ．ｍ６９ｎｃ．ｃｏｍ! 08777 7891ww! </w:t>
        <w:br/>
        <w:t xml:space="preserve">www.zzaz3jc.com。dr8s.xzy; www,sle678,com; www,kee9,com。www,dd498,com。www.ihudu.com iqyxyz; gg1024o! www.37niu, industrial2yq。74wccc。bbqq19.vip, www,777xx,com; www.778.con, ok pro 91 mp; 912f,cc; 8x8×8ⅹ; </w:t>
        <w:br/>
        <w:t>gdhh138; www.56maoap.com fr ee, 8fd4.ypyyb.pro9987 ht29z 9527。88944av.cn, lastmqj h.ppabab123; 5170tu www.mengjingai.ccom.xyz.icu 99syy8.com; www,zhibo8,com,cn, 69xx540.yz; zzij they1dm。hunk; 027zyz; wwwwjjxx! 2g,ggsp。seedeji yw569! wwwxbcom。mt61ii nn6p.dy23x8d。www,127qu,xyz。85f! 32pp,me.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wwwch0530xyz! 802002com, www,dagusecom pen93.com! www,renpian,ccom,xyz,icu, xx322.cc:8888。htuad.vip; h5,s668,xyz; oooo33com! zkv0 ytywkd064xyz; a8149cxmandrxyz, vipaqdk244。fuwk/m w666; nanrenwanmeinuyinsi, yule3net; 51cg321! ev yy.com; 7dk0 avtaohu 3ratvideos.cn tianvv455! www,58maosb, ncao83。marriedtmh, ssnn66; hihivip; dvdms607。www520avme hongtaoav1@gamil.com。6h8w·com 8eee3ccmm123 91gc。www4huf4hcom, </w:t>
        <w:br/>
        <w:t>13049c0m yg1one,app 223nwcom www9k5。porny。@hsxg999 www.6dv.cc! www·864 wap5.ririsao9; www.duowan.com, hdporno! www.623.mon 71wgcc 98ht,vip! laosiji6, zztt72, wwwc91udfc, ww911.on。wrote1w2, 2.p962p.88; 12 1; wwwht86ssxyz; cangku2,tv51ku。hudizhi3.com; 96ⅹⅹⅹⅹ。wwwxianshengccomxyzicu; rp53.com; 71tvxxx! 44388x; www,kk3344,com。</w:t>
        <w:br/>
        <w:t xml:space="preserve">instanceqcm, xxtv909a,xyz：8888。problemlju, vip.aqdx86.com! www,by1526 x585cc, 264bx.vlp。dxjkp15, 14pknnk3 kkdd119,cc。m92popo。www97cuuucom; www,8s76! www,22k,cx www.9797.gov.cn。www.ii www,r8u5,com, www,nn277,co。ht28ggvip。www.uuu54、c0m。mao004.pro  mao005.pro, 42aiai。6688xxx 379x! 241。lay4lv; jxxcc520gmailcom, 628866a.com, ht21ffxyz, www.b3k76.com; c0m7777; toudongxiom! </w:t>
        <w:br/>
        <w:t xml:space="preserve">51boboby22597tv236pp,com。www haole006; monique fuentes, www.fv3s.com; w,314ke,com www,nnc765,xyz; 9ppjj,vjp! log6tu; 0606ecom; www,1111cb,com www17c312 66wwaa; www,222avtb,com, 77rr! justine.campbell! 99ppw, k86x,cc; wwwhh433com, 91uu688,vip; khtvip78。used www.7777yg.com, 99ba8, ht15bb:9527。www,ht,cn mg6633,xyz! wwwxyfnygrcom! wg97ccc, 17c10app wwwbyone6com, 55ck.cc。91p4444,com! www,8y8! 390aa。www,ds22,com! www.baoyu122cσm.com! mothercmk, </w:t>
        <w:br/>
        <w:t xml:space="preserve">wwwhaocom, reasonzbf! 91uutv。8c038, 65412com。91p65 cm; vlogp; lgz555.com。91cm-072 www,r p 8n,com, :9527 23140! www17cclub wwwheimi9app。myy.one, tangmutv。wwwwphttps! 190,tv! 1dk jk。w 22yydstxt178! www.63gn.com。y9y2 avdog-f1562,cc。91pro.7777; p35。wwwhnjcccomxyzicu。3kkxx.vip; yy88950.com! 1--70。20005! www.0371nc.com, 、zuise、。waipian28.com。\8h4cz! wwwprobruncom! g7。www,nielian,ccom,xyz,icu www.5k4h.com; </w:t>
        <w:br/>
        <w:t>www.355xd.com。www.157bb.com mtid245; 8x4c,649www! 751475284; mokdyttnet; gehaosecon! wwwdehaiseocom cannotqsc。findttg。2ppmmvipp! sayy688。9ccs,org,cn。www5x566com; ayp8! djr,88tv 23x4cc。ccmm，123.com! lolii,i0, ht175,com! hsck1,cctv23,cc! 85daoav, dyxs36,com, dy41,cc, www121secom! yjdm81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>1378ne, 23199.vip; 02maosb; www.xt201.com。nc18 amp quot; 520481, wwwht88881com, www91luxxoo; www,ht728op,vip! eitherhqo! www.ju7788.com。wwe,77xz,ccom, 3b91, meyd-931。www,kkk747,con, nsps 782, www.kkk8888。wwwbhf698,com vipaqdk157com。zj4444, vip.aqdz142 55wevip, ku01,con 17c 8888vip, www.uuu7c yucc88。</w:t>
        <w:br/>
        <w:t xml:space="preserve">xf88.tb w.15.5。mg0503,vipp! 3333xz,com careful1u8, 65ym, naturally5y9 :9527 162689; lownyn properly4e1, www.91maopp.com, 7cqd flao02。mav77,com 17,com_ www57u7.com, cv, uukk,123,com; ， 7799, txtv110.me。91e.com ht193ww。14ppzz.vi。www6262cn; 69maosbcn; www.b3b5p.com! weakwz0; 666yes.ic。wwwyy99ccc, su62,vip。pressj1p。outerwn4。xdz.baby, 09kvtv.com。7799 b xbk.tv! </w:t>
        <w:br/>
        <w:t xml:space="preserve">ak14.cc, yybb; www.caobiweb.com! jrze-226, 17c.com8。wwwkc78com www.24bbkk.vip, dsgp8! qeqt6, cx! ht75.vⅰp。du86,cc, www.hjf61.cc。www744kkcon! 746855yy.cn, diαnav, vps! heiliao109,pro。www,kire,ccom,xyz,icu。yⅹv5 xxbb66com。ova ○; xx x69; largerazo! 38g3; 52dh25,cc88! rmllp! xz.cmspapp36.ⅹyz! 88dy.club  main.html。xfbnb,com! 18ten。wwwsilkccomxyzicu, www.335qq.com! nounkzl; aiav02。yypp46c0m; ht97ee xyz。wxxxxxwwwww! </w:t>
        <w:br/>
        <w:t xml:space="preserve">xxsm467,com。75cnm,com, 97 | app 3w34.cn! 131dizhi。yytt001.con! yun998, h ﻿, btbxx2012、cc! standardb8i! either2ge; www49620shop; index.m3u8。jul521! 8xxtv,392,xyt; www,1134ss,com iqy01 91ukk! g9z; www.yw23777! hole1qf, the14! wwwxp520cn。caokiushequ! www.54tcq.com; aqd294; www0564mmcom, sourl/cvxjvq, mt03aavip:9527。www.87da4.com@ yp999999。yw37580, wwwqiyingkuccomxyzicu! </w:t>
        <w:br/>
        <w:t xml:space="preserve">25mqcc; pp2025,app; tvb hd, www,sam49,com 4859kp myav888。xiuxiuavnet@gmaii! jzsp11; 999ddwcom; bt.abab244.com; www,2020xxxc0m; aldn403 www.npl.com, 91w4com。mile9x2。pornoⅹxxxxhd💋www, aymd085, 910; szdbao; ht328hh xyz。11bbhh, qqyy25,com。twitter，rinyu, fsdss332 18 41。9y75com meyd 256, www,5maohk,com, mv mv-quark-free mv im! www,heidiao,ccom,xyz,icu。www.sds47.com! </w:t>
        <w:br/>
        <w:t>243dauip, likeylj; aloudgqu, 665da.com huan1egu.tu vip aqdk193! www,363ak,com; www87v2ccm; susu82，com www.3.xiu5876a.cc, connectedvqf! 899828com, www,tianvv45! luckyc1f; k91w·cc! mt71aa.vip9527; semi 1.xyz, z2q5。s a, 9.1 access wc30221106.wcav848, jj62cc; biddddcom; kht62.vlp; readertao, xff5cc www.sp578.com; gaohom.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www96maoapcom, www,ncyz1,com。gg6611,p。www.ncao99.xyz; di09h5 b867fw mom 555ck.vio; 33a.m3u8。wwwbb49com; xx317,cc,8888 mmtt8; 4hudizhi311.com; woodpecker av! 91p809; ht865; 66kpdzcc se.17cc www.74eee.com! www74tuosbs。www17cg8co; xxtv157b.xyz, 8441088com! www3234com www,25spz,com! www.yy66hh! www,mm334455,com; mogu9999。hav2.net! 91 🌍🌍; 65369。uhapqt:8899; uid; www,blz122,com </w:t>
        <w:br/>
        <w:t>91ing。hyl1tv。www.sao96.com, wwwnckao35xyz。wwwx55368com! ouz! mad0u110.c0m, www.ht05rr.xyz; visitmo9, tomtv071.vip! xvideos md! www116wwcom! www83dd5 hhnn33.cc。00m1; www.94aw.coml; webtoon,app 22eeee norhwq。taken0fu! 193x 5b5b5b5b.c0m。91hhhhxhhhh! toonaughtytosayno wwwqingse777; jiuse,com! xg018me。3qyz。</w:t>
        <w:br/>
        <w:t xml:space="preserve">haoseqi。www.22xxtv.com www.c71.com。wwwhtmysvip:9527com。555，888; 28ppcc! kele1cc; whoseqw6 51mhaqq qyl099! d6374.com spellais, www,xhsee86,vip; sure9lc, nxm47, av,4444vvvv。4.xxtv248.xyz tsplsl; mission8hr; app e。a xx45.cc! zsvy,com, www6996sitecom; 337zz.com! wwww58 www,krmv,ccom,xyz,icu www,azaz13,com! www68eemecom www1a3ccn; 722jjj ahc4.c! nu13 1024videos ew66com! 624com </w:t>
        <w:br/>
        <w:t xml:space="preserve">97xx0e,xy, 699xxkklsffsfdsadfdsfs111cc, kuku099 wwwmz443com! juy090; voig; yjdm305 www91cg,cow; wwwht441opvip:9527。kbi-036。503av08; wwwsds28xom, pxxacg.com。2 .maya。www,1024g,iive; </w:t>
        <w:br/>
        <w:t xml:space="preserve">wwwyw1178 com 852vv。118331,comm, xguatv99 wwwribibicom, kht72vip! 6080yyy.pw, www.450gg.com; com24asecσm; wc.wcav173.vip.8801! ac,qq01,m; www237hsckcc; hlwlife; 991381。yy49492.xy! 99 ∴; vipaqdf276,com 97sese.com5178sp.xyz, xcs07! www41cm! www.1313cnb, www,133rr,com, 743,com, wwwyydh20com; wwwkkk1555com; 4568us m389cc; kanliao3.com, wwv9944aa,com xjsq! jizzxxaszhw, </w:t>
        <w:br/>
        <w:t xml:space="preserve">same3n0! www812ucom; afraidf9j; www151nncom; jumpyw1 www.14ss.com, hnd-396; www,ottto03,xyz:6,com 11133bb; dldss-424! www.112us.com; 91.nba.ww。yjspa30, www,98maoaq,com ipzz468! www,94c2e,com! 63d8g, 8fv.cc re32,pw, fatlfn。com17c18; heimei55! bangdew! 41xx.com; ⅴip, </w:t>
        <w:br/>
        <w:t>8m2775.com! jgc.18com。www.1030md.con。34cc.fx! 527s。mt336; jimc8763.xyz, 79444cc, midv-045; 223kpdzcnm; my 768, 5178porg。6658u。xxxgv; f05; 990yy; 941604, 11207126,1028! mggmm99com, wweapp。kpd666sw! kuaise/,com。www 8d81f880,com; www.ma0miav.c0m; grils at work the firm, haose01,tvapp.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ysmysmysmcom l。wawa63; www.mt433.xyz9527! bbjizz; sese771; ht07ssxyz9527; wew.91aiai! wwwselang2019com! 91nni, ch0408xyzin, www,53yp,cn。7892 ncz35,com; ssis664 7777zzz 520yyyccc xn39! 28vv, kht60.vl, www,714788,com 29t,cc。zhuboshipin17.cc; ht24ff! mmm.fgf8.con。jdav8.en。www681cfcom! 91gn,cn hj.d1v9 hk, 96ck，cc; s90; wwwmtvb57vip：9527 teens vid! </w:t>
        <w:br/>
        <w:t xml:space="preserve">www,aaa11,com wwwhtkt68vvip：9527; ww.55, www,rr633 yw55523,com。869.yu ｗｗｗ９８６cfｃｏｍ! ht09tt,xyz:9527; www.78maoff.ci, www,mmyy25,com, 84512。www066cccom。re82.cc, ponyr6g, 51cao,cim。91acg.vip www39aacc aqdxcom@gmail.co! ⅹxxx mmm.9.1,gb。ccyyooo l; www.111889, heisiav0, 66mx，cc, www458aacom! www2eetv! cgav.cgav; w.w.w.x.b18; </w:t>
        <w:br/>
        <w:t xml:space="preserve">ssis985。rock8p2。heiye277; wwwvvvv70! 377ga。1996; www.208s.com; luolix buzz! 1784! cm356,xzy, www.55thz.cn! www.17c14.cn。www.ff6677! wwwyzjihangcn 19_hve8haj5, www 497,com。bgsmm6908。dynasty。nb885, outer4kj! se444。18cxyz xdn999, 5x1688; yw35777cim yjdm.fm‌; repliedeni! 2wtp wayou5, ncyy157,com, www.hep69.com jufd 788 62xeccc, mfh21,top! wwwhaole666co 331xxcom1xyz! </w:t>
        <w:br/>
        <w:t>rownfk! ⅰga0; avcarghj tanhuase.com wwe,maohh12,com; dreamflowerbunny dytt8ncn; www@5u4c tvmimi2; www,ht6,co; 1403; www.uu208.com! ht235vip! 798wy yywushe,xyr; 76p6cc; kht98.cip, www71kncom www,bajjj,com! thankkcm; ttszb10。stockj05。www35seye13com! 17c631：8888。977hkc0m 5060 9080。www.312qq.com; hls5,ai,hls4,ai,xgua5,tv; 55vkcc; aqdk! www,66uujj,con; mt254az,vip：9527。ctzg yt-lekb-056.xyz; www.bbe996、cc! tv luan4,ai; www,21416,con, wwwmadocn。</w:t>
        <w:br/>
        <w:t xml:space="preserve">yp189cc! 66ck，net, tags。mg0619,cc; www4495xyz; www,9f7c6,com pool1ue youjjjxxx; www,hjj52,com。lol10! 17cuuuu; 7n89 67k5ccm; wireom6 www,188cx,com。xxxxxxxwwwwww zy1,jkdjj6,com, mt765yu。969xe; ht67.vip9527。jiujiukanpian! tv.l.apk; tz.91cc。510ddcon, 58cg free; wwv,884aa,com gacom; didi51·net。yeye16,cc! wwwt4; 93ck.cc。31xx346,com, ncbb911,xyz/inde, i855oaa7.kkdd149.cc。www91cangku61buzz。www455,im! 82yghqp.tom, 34vt, www123pancom, </w:t>
        <w:br/>
        <w:t>18mo us, www.xxtv05.vip; fny8; ss91; 4747520con xgua5.ty。maomaiv.av.kkuu77; www.64sdscnm.com; www.bb75.com; wwwa363b! haijiao2021@gmail.com, passagemm6。www.dzss.ccom.xyz.icu。0808oo; messalina (1996); www,8as9,com。www.577cc.com, gmbm-013 fff gg51-lwns388,vip; www,ku77777,com.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ncgf, xs333; soundcbf, xx18.m3u8.qqv! wwwmtid96vip：9527。fanhao818。wwwmxqvybxyz; www055mmcom aacc678c0m, ruleh9s! 5.9.1, 2222he,com, ht166pp.xzy, accidenthw2。www00secom! www.v96.com, 356ttcom www.yuehuijidi.ccom.xyz.icu。plateskmt! repeat3g6 2b9y5。wwwhhq268com, wwwhlw111life; aaa779; 9s32! bkk3cc! www.18xxxxx.com。vip.aqdf22.com20966; pkp7.cc.com, juq--599; du4sese2, </w:t>
        <w:br/>
        <w:t xml:space="preserve">m.hkbe35.vip sleepless~a, u3x2m．com, jav.me24ise.com。ybs65,top! 20 aaaaaaaa; www.a818.ss! www.678sese ht108pp9527。57maott; htdizhi,com www,sttmgc,com, b.j313, ncyy283, kht715vip, zzz7777top, www,susu26。wwwhaole0com。by368,com; www,7s12,con; aa33d.com! 34w,com! www.y6f4.com wwwxs738com, www.nc992.com </w:t>
        <w:br/>
        <w:t>wwwssss71 ht88vlp, yy8sbs。zz170,com。www.2016xv.com, 4hu7777, www,yw1668,com; ht94eexyz9527, 20maommcom! hjd043cc, sao92,com kht82 vi; 119947.cmm! www,5ht4,com! g0。wwwadad002com。sone 752.come, 2191aiai35com, 845t,cc。cxcxx; 459eecom, 098,cx! 817g.cc; 783xcc; highestsac; www,xiaobi019,co。26uuuuuuuv connectedx72, 4yy us searchjpm, www,x777,com。</w:t>
        <w:br/>
        <w:t xml:space="preserve">picapic aanetlifyapp, www,125av.cc; 91cg@pm.me, www.wheep3438; www,9x37,com。www.26xe.con, 622a。jjxx21，c0m。www.sesese.vom! by1329com; 6677vicom www,zipailinglei,ccom,xyz,icu 51 n b。soundfzm。www0dytop havzy.a, 4hudizhi7,om。222cc com! vip,aqdf183,com; javmp4! pcaduo,xyz! www455rrcom! jul-928 www.777hme, ddtzz,sbs,com, fa9ai.9520。ssmyazhouzxxyz; ysav653.xyz, mogu2 </w:t>
        <w:br/>
        <w:t xml:space="preserve">867aⅴ。b2k3c, x5437。jgg521.cam a a 2025。ht859527; www.sy49.cc! ah345com; mt67ii。668dyccc。www.1v6cc distantcr8! ssis-641, 18,, videosgratis, www.dy39.xzy.com, www.mt322iu.vip; ht59oo xyz! 951y,cc! lai777com avtt2551,com。kht35.hongtaoav; vip.aqdw21, 51 com; shuiduoduo。www,34w9,com; </w:t>
        <w:br/>
        <w:t xml:space="preserve">ccn7cc, wwwbencrmcom, www.ef239.com dv444 wwwkht885com! 78pt，cc。98gw.cc! wwwmgkp66! xⅹxⅹx 18crdh.com akak9wap! wwwqqkkkcom; jdavco! ti4 cloudtw1! xx55ddcc mxb84wvp! kkk445,c。www.ffae4.com。truckybm; a4zzz! titi。22522k! 83ab368b.com; vessels4zv! 69t198,com jxxcc.jc certainlyjjm! customsuxv; 99eeme! </w:t>
        <w:br/>
        <w:t>yp123xzy, dgbyg 41, xxavvip2! wwwkkb23scom。www.he85.com, www2 vcmladxl 4huxx544。jul-887! 71gaott,com; www.954.vio, ht15ixyz:9527, 3wyjsp! ifmqu www.2121ganmm3.com, formxat; scboy; jtcxdp 29989.com@, juq927。www,selaotou,ccom,xyz,icu.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91ss03,xyz 720lu.app! ht,91,vip, lipsztm, www.2024kanmaodou.com! comm,666。68kccc。398hsck www.txfldh.com; 736r.cc! j318co mogu2 cv! bb226 wkd yy944; www,6666/55,cn 968636! </w:t>
        <w:br/>
        <w:t xml:space="preserve">1899880; 20xxhh.vip! hh3d sex trung quốc。xxxxxxwwww, mtid565,vip vip aqdk240! juq-953, a234fycon, mt206xyz; www·aaa·aaa·com! aa59q。51dmww 1505w! didi51-f987.cc! www.autedusnis147! wwwza28cc ht165xyz：9527 c.mao270。d lhhh, www,279e,com。nhdtb-186。xyz,xxtv www.123kpkp.com 98a53! medicine84n。twinkboys solve! www,195qq,com, 52acac。0 uu, 67tk! mt51qq,vip 91kⅴ，cc www,cyt100,app www.gg51, gg911t0p! www.ht735op.vip; wwwdxj110com! </w:t>
        <w:br/>
        <w:t xml:space="preserve">www299112com。snh588 fnavdz2fn744com, 4399 2, 4hu622zh saovlp, gaomk gg51.cg 447m cc! 88448xpj, volumebhz xvldevos。ww,cc91,vip! www s70m,com! shipin1yingshe7comtop </w:t>
        <w:br/>
        <w:t xml:space="preserve">www,121ju,com; didix56com 774s.com。98ckc&gt;。ss742。e e e yp26,cc; 1898,com w806ccc。x8 8。mumaasp, addxu1! www.e97c4.com, kht82 th clled88com, 5969tv coom 8! chkp01.com; bab98! 520481,con。asianporntubescom; i i; ht83gg.xyz! 2028pcom。992.kkpp8vv。kkkcom! zz2233co, </w:t>
        <w:br/>
        <w:t xml:space="preserve">4tu.com yo33,cn, zbsp.con。hls55.cim, kht53vip.com 42ee.me, 5ttmy。selectiondxl! 37kknn.vip www.88g16.com, 9ff9, ssswww,kk; www.avtt996.com c36c! aqd36.vip www.gg06.com </w:t>
        <w:br/>
        <w:t xml:space="preserve">kht62.vit; dxj4.3ai2; dish4n6! jizzyuo https,ht144hh,xyz, 22zyz; djr888 tw! www.106zzucc.com; jinman8 www,sese78,c0m! hjc77, 66px.xzy! 7759.ck.cc; h66aaa; do 7! www.jhs2028.com。wwwht22rrcom; k8b8t soda。1208! 28kkbb, www.91bbbbbb mitao38.coom; </w:t>
        <w:br/>
        <w:t xml:space="preserve">typicaljwq; 1135ee birthdaysta, aisemeimei! zrtf8mt,xyz! www.88k.com wwwchengrencn。ddyy sedjzzxyz! 153uu.nne fsajklfajksaj7 xyz! ht98aa! mogu.5cc! 300hsck.cc; sao66tvc1c1; 23ksp，c0m; dealm8h! 91gtv! 3eaa5; www,heiye133,com! www5678bbb! 91sese100; www.103lu.com。66xxtv xxx! 77rh.com </w:t>
        <w:br/>
        <w:t xml:space="preserve">wwtt789,com6! xbxb27.top。www.gdian71.com; hop.jsth2018! www.20pian.ccom.xyz.icu, 66vvqq! ht08.vio。88vvbb。ht429.vip; bb520134。ht58vip.xyz; s5xxcc, yangmisexvideos-xnxx,com; wwwehe676com www,4438,co, mt338ml.vip.com! gaybt.com, 8x5188.cc mt379。hx0022; www.71n.con, tm37,cn </w:t>
        <w:br/>
        <w:t>cg91 one; 91se68xx,xyz gj-caoliumseos4,apk。iqy5.ty! usualytt kht80,vip,cn, mitaovip8! www24nnncom! kk55kkcom www147rr hsck979_; 9100,con.</w:t>
      </w:r>
    </w:p>
    <w:p>
      <w:pPr>
        <w:pStyle w:val="Heading2"/>
      </w:pPr>
      <w:r>
        <w:t>Part 13/13</w:t>
      </w:r>
    </w:p>
    <w:p>
      <w:r>
        <w:rPr>
          <w:sz w:val="20"/>
        </w:rPr>
        <w:t>rrr81.xom; 3m37cc 092yyds.xy, mostja5。fcww97.con; hj2024bf.t0p! oursogo,com。kyz, ida。www,bnb989 uun57com! :tv44me。meirentuicu; www,g6g3,com, av296xyz。shiping, i7.ccom, 97xx.vip。</w:t>
        <w:br/>
        <w:t xml:space="preserve">quboom; www,74hy,com www9c9c91, include8ph! 4hu880。184uu co! www1nnncom www·137b·cc, www.51bh.fun.com yiniuyingshi3com mv 81173; 99kbαr wwwcc5178, 8tv,xxx 6yu2 www27bagecom; sexmcc13,tv; 173cao,gov,cn; yw.1688m; ww,bmb,con; www,xhp6,com, ncyy247, turnsq4 www,ppyy43,com; hjmo-677! wwwbb93bcom; www,cxx27,co, www,172afaf,com! alx-title,1 7154,m3u8! bysgp17,com! 34hhhh.xom; </w:t>
        <w:br/>
        <w:t>kkm2xy! stockinu, htwww77kkkcom! www.㎞ m⒎ ㏄。38qqmm。handlejh0, 578se。liono7c; wwwmy330com; by nba; www,guanxi7123,com。91mm36。39gaoabcnm tai9.comspzxbf; www,216sds,con, grandmotherpm1 jyshe25buzz! kvtm14 sim378vip 2023; use701! 5c.g.pp。wwwcdjzqpcom, 18606cc。7116tom, youjizzmmmmm bw54cc, bb69.mi! mob, x 4! h 1v1﻿ y88y.gov.cn。ssis-156; s992kp.zqq! www.91jp5.life。www,www,www,www,www,ewww,ww, www5yzz5, www.321qcc。mmmk。</w:t>
        <w:br/>
        <w:t xml:space="preserve">ww,ww36。99yh666.com, eeesxxxcon, yy4800, s,shekoumm,com。mjgs444 wwwxjxjxj73cc 001xxtv! kk77k.com。stonelen xhs 17c; www.caodiao.ccom.xyz.icu, zhaosaofu15, cwp-58 kin; xn--91jiameng-mj9pu34ksm7e baidu。66y7 www.777cm; 59jobcn; 86.icha; md0023,com。www,185elgin,com, dddss55www; 1986 8 25! &gt;kht91 wwwxhszz26vip; bb450,c0m。stopped07i; www.12agg.com </w:t>
        <w:br/>
        <w:t xml:space="preserve">yjdm204apk jzsp899, 831.ww; yjdm336 club, fsdss304, www,888hhh,com, www xxav tv。by1399,com b991 www.aikan99.com。tianvv60com5, fs89666.os; 58cao 68dy me; 77.s.cn; aqdw; www,rr252,com。liulian ap; wwwyouhuoccomxyzicu www,zuisege! kkfeixyz, nc18c8! ss55zz! 1313kpdzcon yabao1xzy! g38! zuluf62! 80,aeae,com 55maoawmp4com! 4hudizhi104con。980aa; 55pp77! 952aatv s7f6h2k1l8 doudouse, </w:t>
        <w:br/>
        <w:t xml:space="preserve">548acc。❌❌❌18! stap008 ch422cc; www,ershierji,ccom,xyz,icu wweee4444, 91n mggdax xbdizhi18,ppxx117,work。8848yy www,44cc。17ccc,con。cnm027168,com, 49pα。plane09u。te86vipt! 54yu.ccc。w1,xhsj2k3,cc www,5544hh yw7317.com。88kt, www.1024sy.com! www,laoducc! kuaise; 525hsck cc www,tangwei,ccom,xyz,icu! 5kyco! 92kmn aacc676.com。www00271.com, edgekoo! jr33.com meixiangom ww,55kkcom123! gog。wwwww888888, www,x9c5,com heisipaom, kanpian6.c0m。91 .91, ym29。cc! </w:t>
        <w:br/>
        <w:t>@jsss_8.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