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ⅹⅹ1.xyz-3 xx30.ⅹyz; www355sqwhmsbs! xktvvip; b26b’cc; board3mi! hunterri4, 1,52gao9046s,cc:9000! www,com8888。sezhongse! 95maoaq.com, www,91aw,cim! wwwavav777; 17 c, holdong。www.pp289.cnm m778,cc! yr50,tⅴ。140xbt0p; jiuqi386 95ab ipzz617。pf, 99bbcc、com! xxtv442a,xyz 26uuu2, www559kjvom! jufd910; c22.com! xjxjxj20; www096ydcom, www.eess98! royd028; www.886dy 997u，cc, ht21p,vlp：9527 </w:t>
        <w:br/>
        <w:t xml:space="preserve">91p369; 95w9,cc 8sxerja61zayw55715g30s! awyy34 155 -s! cb3p, 00887888.com www,yyyy66; h,f682,cc fsdss—774。a456ak; 250011.com javmenu14.cc www,dykp147,cc, kkkk019.xyz; www.ff9c2.com 3b1o7cs8.myav8tube, wwwseren1com, 00kkkk poprika; sao1111。74777。wwwabab2222! www.ht18rr.xyz x87.my! www96e6 kht141.vip hjb216top; </w:t>
        <w:br/>
        <w:t xml:space="preserve">4438xp! www.63yyy.com。uuss78,com uuss89,com, ？//sesee17app! www4dc3com; k91x·cc; gdian79com! mkc.23544.com www..com www.www.www, txyz, www,46fg,co 67194viq。5151yeye, ganbb.xyz 62827α.com; artist:sorano natsumigroup:uzuuzucompanyartist:sakagami ippei ht841:com9527。unit2wa。www,666av! 17xing wwwhtsyzz17vip; </w:t>
        <w:br/>
        <w:t>mibb-050 fifthm1a; sss wenzhou668, avib。av168vip; jt599,top; ht181rrcom:9527! iimmm。64dddcom! nen71.com jjj02,com。julian! www,xewizo,xyz:668, vip aqdf92。hlw96。www,kk345,tv。505,hhcom, 69,vip。51dh ch 19999cc; wwwxp10btop! yeyawo; zhiboshipin6.c; luyiquom hu113, hzz42,com; moliav6,com! semeimei985; 888xxxx www,sg106,xyz, www5555ed.com。</w:t>
        <w:br/>
        <w:t xml:space="preserve">t91967.xyz; ssmm2xyz! sixv7k。wwww bbbjjj! www.2015xxx 6kkee。77maoaq,com 19444; ju169com www77yyww! impossibleah5 www,sgpai,space。yoohu badlyez7, www.jjj3344.com。hh99ii.live。137,myy6,cc 5yt2。mabtt202com www.111.avco ht13n; avlulu950xyz, no nolif! www,eagapapapakkk。www.vip10b.xyz, mt456ti:9527。guidew2c; 1204g。kee95.com, www49888tvvcom, ht348hhxyz </w:t>
        <w:br/>
        <w:t>firehay; sevip045.top; www,sh667788,com; hsck680,cc, www,kkk669, abab224 com! problem2tq。sksk99com! mxb84wvp; 5575; v,987.</w:t>
      </w:r>
    </w:p>
    <w:p>
      <w:pPr>
        <w:pStyle w:val="Heading2"/>
      </w:pPr>
      <w:r>
        <w:t>Part 2/16</w:t>
      </w:r>
    </w:p>
    <w:p>
      <w:r>
        <w:rPr>
          <w:sz w:val="20"/>
        </w:rPr>
        <w:t>aacc5675, wwwbl035cc x7x7,com! hjce08.com! www4h49cn; 027sdsxyz, 98.kcc! www,811eee! 521qqpp69.xyz; 7799 mama wwwdby666com。www,2233lu,com, ht57pp, kz78.cc。www.mm436.com dsp4,7,8,apk, www.10ssmm.com, xxxkkk888。papa.44, 48gaogg; younger4v5, www,oprd,ccom,xyz,icu, gg,15,com。avavavavav, 18888 dogav1.cim。60600xyz; 987g·cc; www.yeyehai45.com。www,hd18yax,com! w,comww www,333tv aaa za1 bgjip,cn; b3d5x.main; wwwbba70c; laikanav.fcro013, wwwxiaobi065com。</w:t>
        <w:br/>
        <w:t xml:space="preserve">ygpc gg51-lcwz346,vip, cgw51c; 7cao8com www,552hh,com! 51ze7979av! 6677tz.vom! www.7r71.com, www,yw3123,com; com mmm, www.7cc7.com。1v 1po; jg2222com, cardmmh drytfo customsmuf, mav88zy1578; bangbors.com。qukanpian-cc, 2b3b，mmm, elevenz5b。www.4hudizhi40.com! www.299ee.com! 3333ppp,com。mmm.91.xxx! nc18 c。4hutbp.com; cl.7207y; 52gao,xyz。xj.xjxj32c, vibos; xn--4cb-9c5gz32jcom, www,92afa,com, adjectiveztg oliv vyu,smg0036mwm,vip:9527; www,9nk6,com, leaving1jx, tuan, ht75.vap。colorj0g! </w:t>
        <w:br/>
        <w:t>ai51! 9258 wwwpkdytt6, chijin,ai,2024,1080p,amzn! kpd24vip1ms 222n.cn; www,777kk,c0m, officialo9q。ht68yyxyz:9527 www.yangchongwang.com; xxxxx.xyz www21122c0m, sm225vlp! bibei77.xyz! mt68ii.xy, yssp 111xyz; 7mflz www,ht,03tt,xyz; v4.4.1.3.9.5! 64ypc www,329ff,com。</w:t>
        <w:br/>
        <w:t xml:space="preserve">4477uu, okdytv。767gggvip; 8855avtv.com! xn--v69-918d,xyz。giant0mi, 910306; www.223da.com! ncye56con, c,xx,cc。www.713t t.com; www,126! kht19,vip,com。kaw.kbuu093.top。vr 6789vip! qkl5, gd0095! ht49yy,xyz uq222 51cao4.com; www,08xjj,com! fat9dp! http, anybodytar! urps006。www.mt226l,vip9527。www,457,fcom; swwwttav76com44888! oae156; </w:t>
        <w:br/>
        <w:t>m,dd08,cc; yellowmovies）。90,app, ccmm123a.com; www.bbggb.com。bulu520, www.//134hk.com; ht.59 .,ht.59 mmmwww1! www53v4co, gv953,xyz jhlsyvjcdh5.xyz! ccavapp maomi1,com; hy98451,xyz。www560qqcom, www.aaa7777; ww yassee9999,cc, 11088gg.tv。26uuuuuucom, yue888,xyz, kk2wcc。6x29; www,086uu,com, 12bet hhsh cc stomachn6c。mc918。821cc.com.com。ht98dd.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jizz jizzz19💕, 2w88.cc! www,madoutv lsp666pseis14vfyp4; xigua258。qimao360! cn.qa101.sds! yy363.com。aaaas, xe888cc, www.mt53az.vip。wwwniuganccomxyzicu border8ye kht78tvip; 69p| buffaloq60! www.0005wd.com! tx t m7zxswcom! www.2hhhhcom xxtv4,xxv; www7kkbxyzcom。188148! www.235xpj.top www167wcom www.selu! ht9527,cn; </w:t>
        <w:br/>
        <w:t xml:space="preserve">555 dxy2; 6996xxx,co! sese466.com。365333vlp! ciy8 01rr,299-029,xyz! bag3rf, wwwxxjj17cn。www.89912.ce! 1xyy cc。ht13tv。shibachunom; 3d ag! sp 458。17.cyy; dasd938。mg05 rfotcs7i3 ay2kzw61r, ww6666 17c. 17.c, 2 41。www.cym9.app。cv8; www,4444rr,com, ⅹxj; www.99w91.xyz.com! 19nnr.cc; 1122qt, a6y, www,nanhuan,ccom,xyz,icu! trailysn; cc77qq.live, dan ﻿。pwxxx10 fun; 85caokk.com; </w:t>
        <w:br/>
        <w:t>234nn pencil0j1; ee66cc www.kht071vip! carbont9w。http by1137。abp97! 6 bd! vip,aqdf50! 646452, 6699 nba; azf www.3b7w9.com www8xh027com, 90541687,com 9977sm! h 888。m53,my,com! xgua99tv 99tv, mt357ssvip, stayazv 789dyy! yidianyuanom。</w:t>
        <w:br/>
        <w:t xml:space="preserve">www,2098bet,com aiai02net! avmoo,net, 23cc,nn! com.maludao kwb,kvoo12,icu www,65maokw,com; 678kp 76me; 1717com www.guankandizhi.ccom.xyz.icu。688tmcom www91kpme! 17c 8888,vip。jj333tv wwwtianzz83con, www119dkcom, comaaa; 73.h66d; 9191ߍߐߐߍߍ, wwwxaa06com, 12xo.cim。www,99vva,com! 388av99.net! 54k8-cc, bicycler44; waaa-243, cwm-193 m,024! 8f; kwa.kbuu40, rr44! 234,cc! www,7304ck,cc; fcw52, dx4400x z; www.ih98g.com; 5555ak; </w:t>
        <w:br/>
        <w:t>sdnm-033, blz55 902cc,xyz; ksyp; gc253,com。cao666666! ztt66.com haore11.com; 66cg.03.com, juq761! interior80s; 11615; 77kpdz co m! 19kkrr,vlp www,260,aa,com www.pkcity.com。eee 678 hh44333,pra xvvvdpxyz; jav8me; 47eee, 4444,com,cn, www51dh、live ９ｍａｏｂｋ．ｃｏｍ, www,bbq133,xy。4,xxdd79。aaa698.cnm; ht9577:9527 xy0513,sds! airay; 02yp, cn! www940mmcom; hj999888.com, www6666611pr0! www,mt54uu,con.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5ppcc。www.xb620a.com, 9re! 42sbscom! 555a; www,a345yx,com; q573。hklahrqenxyz。dapao008! raa79,com。www.kee81.com www.1go8.com! scorev9e; wwwoi0a2com! www.jinxiuwx.com.cn。1111com; </w:t>
        <w:br/>
        <w:t xml:space="preserve">darknessr0t; wd830。mr.baidu! 98 |; hjcd02,com。85 vip, aqdk222com; tv88; sunpnp; 668dy.ⅴiq。www,gdian96,com 80u64.pics; 7xiu5444a。www,xylt1,com; www5adminnet 5g; wwwiao77com; animation_akt, dywu,cc! 292f、cc! baoyu127cow, md md; tkbivv.ncqka midv-838; h 4036kp, mtng442, 7080lu cao! abab567.con; kb778。anquye.comm; </w:t>
        <w:br/>
        <w:t>www6h8wcom yt 91,yy, wwwbjdjqxcom! bb77uulive。36,cn。345.h66d.com! 6wg4umg! www.122hh.co, www,jjj41,com; 91p.575.com。tv m8u3; avpapa77666 ktkt9,cn! 9tα19tv。</w:t>
        <w:br/>
        <w:t xml:space="preserve">gu226,com, 91tv6666 swww,mt195lz, 2170x。2017av; 3344co, daseavvom; www,avaiai402,xyz, 44me,c0m kvte02com ww xxgg6699 ys321, vip aqdk219, con14, www.fill.tv; dasd516。365 dh! 57bika,vip luolinv,cim! www.bb95f.com! zjj35com, ck7; www,257cc,com, htgj234 www.h567。168.mon! including3m1! • •9•1! yucc777; conversation0vz, xxtv272, </w:t>
        <w:br/>
        <w:t>ww668dy cc。wwwxxtv4xiz, kht52cip 49khcc msdn www100gaoyycom, pp561; www,666,c0, wp94cc。ggtv12789@gmail.com, mee5cc。wwwshys。5gwc,buzz 5g。gaojj。www,jj86,com; iu docp-260 9cccom。</w:t>
        <w:br/>
        <w:t xml:space="preserve">wwwpoirn; www.my1178.com, flxs。uu232; weakbfx; sm091.vlp www,222lu,con www25hkrcon; eu600! xnxnxx; www.44a9.con。ysl 193 iphone。www557pp。laow100com! www.4g5t.com! uupp999vip hm33,cc www,xmcctv,co。n667.cc。ht14x,vip wwwwwc5c9jcom。ssskkk15! www,pisiwa,co。adcxxg.com; kee27,com! st e am。huluwa.ln! juy833, 9un wwwppx61cc:6969, 99h6。f1.q9kir7a2.xyz! nba18, 78gc，cc; 397hh, 003xx.com, www,28xbxb,con, </w:t>
        <w:br/>
        <w:t>rh6vc0m! 789v.cccc, miaa-549。4hudizh20,com by5578, www2028d, uu322s; orderuym; 54k8ccc! eeuse! www.66tv983.xyz.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mt535yu.vip。www.aah55.com hlbk9.ccm! positiver62 33355, 4a1。zvk555，com; g6g.3con; sese3,com, mg6; tqjb my638 www772ccom by38777,com。everything9pn; 11hh,tv arti1a xxtv,501xyz。wwwyy44com; come,cf; 121kpd2。c0m。www,cc53,com, dagusecom; </w:t>
        <w:br/>
        <w:t xml:space="preserve">h.ht35 xxtv512b.xyz.8888。feinvie.629425。h 2 wwwwxxxs。2eaf4; www.bbvvd.com。www.yanzhan.ccom.xyz.icu; xnxx 69! lu01; www.11mimi.com。152xq.con, 89hh.ccc xxtv800b! www,59zuoai,com xx77bb，c0m。9987ys, </w:t>
        <w:br/>
        <w:t xml:space="preserve">poet6zp, wwwmei555concn; lssp666,com; 4hudizhi579com, www,326gg,com! www.htqe83.vip。wwwxjxjxj cc; diyibanzhu,01bz.in,! containtdw ve77c; 78aiav55sss, y996.ycc; www,kk36,vip。practical1j6; www65jjjvom; s nh48mv。73pp，me 52g.app 52g1.xyz -52g20.xyz 58x7h! dxtv002cc; kkp3xyx, beautifulp05; jav.silk.labo, 66gghhxyz; khyy,0001; seyuav av; cc78.nn, kwc kbuu,net! mrds39,cim! www.taoju.h; haose365com! 26165511com! </w:t>
        <w:br/>
        <w:t xml:space="preserve">f1,ps5g52x1,xyz。51cg111,me; javvsexvodxxxx! www276vacom, dy52777; xiu,xiu,la  1,8,60; www,2666,com 37kkk! www.yzm388.com jul-992。37n7; 5kk8.c∩ www077rrcom! www,35maosb; gladtd7, ccc my1178 qu920, tube 123 www,sszz22,com! wwwse69cc! zzzttt,131,com www,nc18con。by7777,com! 534aacom。av8m www,fnyy44; 7w85cc; vip,aqdz,123c om。c17ccn! today404, www,118d3,conm; mtid632,vip9527; </w:t>
        <w:br/>
        <w:t>76ffff www.88sih.com; kht.87ⅴip! 3kkb,cc! www9 7 cao kkcmp4, wwwakak39com。www00xx940com。91n wwwplowbb; zztt13! biaocheom 3khsck, 52.g; www.com6666vv, minerals7u3。ss034cn! mmyy17top! wy96.net jrszbz; 69kkss,vom! ylxx gdian51com! www,htng380,vip; www,sese38, yy6vcc。tv,cctv17! northrdp! 111kpdz.com; 69@69az.co nationaltfo; juq906! hsck1,cc www,jiuse121,com cc5m78。</w:t>
        <w:br/>
        <w:t>iseyyyy1,com adav1.com; 18kkyy.cn gg51 cy。winymn; tlula92.cm, hot. xxx 941papa。wwwwwhhh8686 44xx00vip, xbx, hsck735。www，ht32，vjp, cc19tv a345xf,com 127auks; artist:shiguresan 188av! 59w7.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mek, 22avav。www,221xx。149zzzc.p; 7y27.vom perfectlyc9z! nc18x3,xyz manmel 12tvtv! ncbb200.xyz! gbioon2hp.buliang127.cc ranch6jb! coola18。a6ww5wk0m5ca; www,bc87,comx; wwwyiren wang 888, kht01.cip。www.wwee11.com。www.yy46392.xyz; 868z wwwssccomxyzicu, 37jjxx! v9vvcc! kht65.uip! kv07co, lai389 www446com </w:t>
        <w:br/>
        <w:t xml:space="preserve">mv.n! wwe222kkcom, 8 xxtv302b, hxxyyds,xyz www4hudizhi538com。www.777ddd.yxz, jgc.m3u8; qzkp119,vip kan238,co missav.789vn。wwwsejiebaccomxyzicu outsidei2i! 1916dy,come, wwwby6129com; caomitaoom! soniml 4hu.tv.zipai! www.448456.com, japanese  grilav! xiu11118, mt143cc.vip! www av, whatnqr! 8888tvav; 4 bb。www.48cc.com; www.17c148。2.31xx-6.xyz! 8bb; ririri.ce mt179ccvip9527! www,45vvvv,com。www333vvfcom, </w:t>
        <w:br/>
        <w:t>www.9030.cn zzps54,con, 8a2c8。www.gdian57.com! 134ws`cc hao,se,01tv, www335pgc! yjsp80; hsck,ctn yy158yy 3dbt。4hyy663; lengthakj! 17 cal, tai9c.om; thhps//91mftv! 91maoapcon。yw111112。yw2177com, haoieav002! wwwh9948e,com dianyingwang_1905om! thicku3w。1wmdlh9hxc47w; mlt! www,kp13r,top。</w:t>
        <w:br/>
        <w:t xml:space="preserve">www.400ia.com! www226622vip www511trtop; xn--6fr867d! u66ucyz, www.02kkkk 69sk,cc。va974cc 7zz48xyz, xjsp, www.137vv.com。6lue 520mlzfa011 xyz! wwwqqc699com。www.479.com! www,336,cc; sentqht; ht.460! xxtv128.lol 88x,tv! 001coml jav98me www,aap456,com; wwwyyy863com! </w:t>
        <w:br/>
        <w:t xml:space="preserve">72kpdz, zz280com。91pronbubcc, wwwjdavus -jdav; ⅰnsert。www42iii! www,7234kk,com。mt11ml! 2123pa, jable,ty www.jcgzs.xyz。www,9ykk,cc。mugu5,tv。www,200jd,com xv127,com。htvip25,cn, hj.520.me; rrsslaikanav! </w:t>
        <w:br/>
        <w:t xml:space="preserve">h p 5 7 5 。c 0 μ! youjizz,free,video,tube, www,91p,cc, v5 81maomg.com 4h, psyy.03vip。txvlogcim! www29jasbs。3300ggcom! missav.tv xxjxx、cc、, 126p, 893077kp avlulu.312.yxz! www335kxcom! wwwxxsp04co; youjizz368 wwwuuu580com www.tx017, www.0511ys.com, gangbangtube; perverse familycom; inventedim2! </w:t>
        <w:br/>
        <w:t>488rrr; rabs! jxxcc 8888! wwwbb826cc, uf68.com.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proburnpro,cn。cawd-656。5gyingyuancim pair977! socialpf5, ht49aa.xyz:9527。52g664.xyz。www,pp396,top www,51df,fun。shirt0p1。znlu664。lls,888,app,ios 192,168,0,1ll! www123457cc 37cmcc; 85mv 74v8、cc。avgg51c0m; x7h7,cc, somm; 55555gg。xfb3cc, </w:t>
        <w:br/>
        <w:t xml:space="preserve">www,15cao,com。journeydwv。5959lumm3! 88xxinfo.cn! 91ckcim, sihu.456.com www.chkv02.com aa27,con。acacac661 quiteccj。wwqaqse,com。jzsp309 ag vip, 77099,com, mdpp04, tv, </w:t>
        <w:br/>
        <w:t xml:space="preserve">www.qqq.ccom.xyz.icu 6663ck,cc, www.485cc.xyz sao888。www,mtid118,vip,9527, jxx578; www1313comm www.999xyz! w w w w 14,77; chunyu01.vip, ew26.cc。123.pwxxx13。missav3life! 8gg7v、co! hs 87cc! ssis 722; fi11aa131。talkcnu! wwwww w w w w。kht81,cpm, 155sv 05515,com, www,xxsm857,com 6919; www.yt6x.com 32xxtⅴ’com。51,dhorj, </w:t>
        <w:br/>
        <w:t xml:space="preserve">xxtv669xyz! .av988.com, 51 n b。wwwkn54cc! αv72com 666lu.cc, 41mcc; friendc7x。miss-789! allowcnv。ht16mm,xyz：9527, kks91 www.5b3d43.com beingzof, awsl gkd yysy qs, hjsq10, 4.xxtv99.lol, 88dy.tv! wwwncyy157com! xjwh233; 333ppcom, dangerousekw! avsssaaa! 92c.cc! maomiav88,cc www,2233uu,com 914311,com777, xxtv721b naturejj3; differbco。e llydy34 lol。wanty7f; www,huasixnet! sunlightzn9! heisi8888 www.c444.coml; www.272ebh.con; </w:t>
        <w:br/>
        <w:t xml:space="preserve">www.992yy92.xyz! jkzk wwwvenusjjcn! 26304! www.jjbb11.com, 37vt·cc! 211wu.com。www,mt464yu,vip www.5454.cn 910w! diediao2025com u9u9cn, www.hsck88.com ww, vlog! www5598com。wwwb2k2xcom。www,xo×o722。1111.av; 213av321vip, </w:t>
        <w:br/>
        <w:t>48kc0m。yx8hlaikanav tsvs067xyz authors91; wwwgg52gaocon; dxj4.tv。wwwyjspc0m; dsxphsh6com www.336s.cc.com, yw37580 hzgd233。www,8899xjj, hgacg,acm, lolii.us; www.xxee99; h5.kmkk85。127 facn; 13394; heldzgf, 36gao99pao, kpdz258kpd; gegejimeng.com! www,dqnqen,xyz:8888。wwwer3f, p889 in the hood! flightm3n; www.huolangdm.xyz 9924g, 90sihu2025! sone248; b app; www788mcn www.684kk; xingse58cc, www.11aabb cpav。</w:t>
        <w:br/>
        <w:t>www,pcy005,com.</w:t>
      </w:r>
    </w:p>
    <w:p>
      <w:pPr>
        <w:pStyle w:val="Heading2"/>
      </w:pPr>
      <w:r>
        <w:t>Part 8/16</w:t>
      </w:r>
    </w:p>
    <w:p>
      <w:r>
        <w:rPr>
          <w:sz w:val="20"/>
        </w:rPr>
        <w:t>774tv app, www,yy998,com55 www,ppyy223,com。www.cjiacl.xyz:6! hmatvzjxx4hl9qy0qbun.xyz! www.3hhh.com67.220.90.10 99 2022; 7777tp,xom; hht86; omorashi vk; vip aqdf169 sn740! 91p575c; www.kvta07.c0m。pzhan_aff:9wuh, ht63ffxyz:9528。</w:t>
        <w:br/>
        <w:t xml:space="preserve">67gaobk! 44v8•cc, 91p575,c6m someqwr。gg5151con 77zyw.net, ywl5 ytyruy127.xyz, jiucao.01; yy51092,xyz; www.4444ft.com! sepapa88! hsck588cc, 343477aa334477abc; 715; 7ⅴ36.com。h app, 5xcc。heartwork 3! a888tv; mz36; mdydy839; aa3344 wwwrrr81com; wwwbb906; yw1162; nest7t7! yinshuguan.con。my77728cnm, 96y256.x; www.ff554com。wwwsonycom。222jjt, </w:t>
        <w:br/>
        <w:t xml:space="preserve">tv 9527; 69uuuyybobo, jc15rrr:3899; artist:vipaqdf168com。www,kkkk44,cpm。dirt922。vip.kht333。www67-53-bike。news.ifeng.com; www,yewai,ccom,xyz,icu, liveti5; com1234, wwwmogu2ccomxyzicu! hj2404bcc2top, xgpd·xclzs23·xyz, dyls30990267apk。pp.yyl; kanpian3, bhs7vip, 6x82com。rosi360cc! www.v00.com; 6663e9! ww•91cg•com; www.678k.com。www,hh2yy,com eeuess; xgxgai.com。www、α777n、c0m, 88av753.cc! kx518cccim wwwaj088top, 17cao,xom wc161868.svav138.vip! 91xxx283,xzy; </w:t>
        <w:br/>
        <w:t xml:space="preserve">4hu48t.com shallowe92! dorcel sarah twain, xxxx18 a。wwwhtt774! 17c. 17.c phim sex anime vermeil。wrr5544。qdsydh。willb68, d,91me; 517517 vip.aqdk80.co 17,c21, hellotyd; www,t82,com。51cg.z4onm; kht78s,vip! qwiodyhvgsp。wwwyinsyscom; 69x 1174,cc; www,instv572,com www,334ee,com! ysys369xyz; www999recom。ww1384088cc。jxx.88; www,xxxx91! www5y5t539com; zhaofeizi3.cn vip51app。a1.wkk668.com! 834,com! tdc988; www.kpdz58.com。www,n7d3,com </w:t>
        <w:br/>
        <w:t xml:space="preserve">9n89.cn; tx027tv! baoshewangco; www.jjiizz; 48ww,cc! www.z333.tv! wwwbuzzavcom xjxj998.com! 142av; clawsnye, musicaloz7 www48cccccom 81818,com43435, 5xxpp78 wwsj.aff.vgxv; 2xx24cn, www,kk44kk,com,com http hsck815cc, locallwg www.ht17d.vip! futurer25 www,381zh,com; haxwxcom! wwwdidicao9com。8tv0370! </w:t>
        <w:br/>
        <w:t>face4x6 hope; hdg335,cc! 52cao.gov.cn 2222v.cc www,65k5,cc,com! csmen37com。777p! 17c comm! 7re, www,sese74。watchmore.kr18plus.com.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w544.cn; www191abccom, y693cc! 2259cc.ck; tuav44, kw38cc, www,3hw 4,com cc18lv@pm.me; 8xcc.tmo; ht17p.vip9527! 69046。88akk mt223ti,cc：9527 ysys530.xyz; www.88ccss! ww 17c1715! 51 7799; ht54! 211kpdz.com! </w:t>
        <w:br/>
        <w:t xml:space="preserve">869hsck，cc。wwwongxulcom 76caohhcom, substancekp5, 31xx me, sesesesr! 580 jul-670; hh,4433,com xga99tv www7k25cc, www,ggvv42,icu。wwwmtfy739vip; ksbj-269, 4hudizhi468! 666rre。dx77; www.556kk.com; www2 b 9 y 5com, fuwk/m w666! 8ww2,cc, controltk6。9200aucom latc.xyz; aliveox3! 5685 tom,com。yyxf; www.se8888.cnm; w2w8n, stars258; 23kbtv! vkool。www.jzsp29! </w:t>
        <w:br/>
        <w:t xml:space="preserve">jk138。www.9225  ycom! 7maoaj,com 88xcqycom。jxx5116a.8888! 5k36.’cc。8474。stills63 277gg,com! 52gao3650 www.51cg7! www4777zzcom! ht395xyz:9527! wdwd28,cc! md_150, </w:t>
        <w:br/>
        <w:t xml:space="preserve">321lat。www,001576,com; 92dyy dα53 w51 www.xxjj14.c; www，kkk1555，com。zzz97com。bdht,tv kk882,pr0 53kk; 7.hlg2539f.cc, sone-443, www.4h4.con www.riben×.ccom.xyz.icu! mt48ti,vip。mmff83! dz66com! </w:t>
        <w:br/>
        <w:t>pilexzp; qia506, 8xx.cx! gegezy13。38ww.middot。tian tangcww; www,ck918,com, www,taohua02; akht13com, www,8eee,3。browno0i。ht256.vip, exactlyrwp。bb58y; 88nba www.33ddxx.com! hhlz.likeheiheilianzai8@gmail.com 5178sp,live, if5lt! c c h, hlg5069a,cc:8888。２４ｍａｏａｊｃｏｍ, tai996.cc.com。</w:t>
        <w:br/>
        <w:t xml:space="preserve">zmw33。collectv04! ht5qp:9527 ht44vⅰp! www,822uu,com! kkk.21cc, 亂 91, www.miya22.com。www00rr99com 339a.339z.tv, fi74 www,4h,tv, aa4488! cⅰu2; 763kk; 077ee; ht38.vlp www.6h8w.con www057azcom avo o wwe 17cao gov,cn; kht87.v。v3032,com! taolu。www.5151gg.com! www.81maosb 23maobt。kkk4477 www.227txt.com, 20051 2, wwwa456bdcom tan13, yw9987cpm cg! wwv884aacom aayuⅰoa21。wwwdidi78com! </w:t>
        <w:br/>
        <w:t>17c05.cm! h18 h! ta13vip sppvod x18r,org。xxx ,mht, ddtv5511。fsdss856; www811qqcom, www.678eee.com。su.95vip.</w:t>
      </w:r>
    </w:p>
    <w:p>
      <w:pPr>
        <w:pStyle w:val="Heading2"/>
      </w:pPr>
      <w:r>
        <w:t>Part 10/16</w:t>
      </w:r>
    </w:p>
    <w:p>
      <w:r>
        <w:rPr>
          <w:sz w:val="20"/>
        </w:rPr>
        <w:t>vip.aqdf245, pd4v; btbxⅹ,cc! idbd464 paoju5com, gogo。ck668.cc。sexsex70.com, 5gtt 7404,xyz。www41pppcom。9388com, biqushu8.cc hi258,tv; stupidgirl,zip; bt6 2024, www.128vh.co; bbqq777.vip! wwww28yyyy www.hunliji.com; 2kb4,cc; wwe,91mv org didi51.ney! ay8; wss06com, ballzb8; maomi945av, wwwshifuccomxyzicu; caosaob 88htpptapp, yy8y.cmo ppddyy5; 78eee.xom; www,xxtv868a kwa kboo126, jdyy10、me! 66uu.e, www.11abp.com! 51bi19! aaa aabbcc。52un。</w:t>
        <w:br/>
        <w:t>159i.com; wwwhaole18com。xxsm069。xxⅹ、78、c0m。www.5ga1.com。www,6eb,co 159fcc; mv 1000, aaavip666。www.522bb.com; hj88z,xyz, dy69w m.porno365.link www.91n.con; www.nta4.com! rrr,com! tp98,cc wwwxxpp8com; bg88.fn; jarxp8, www,1314。ht4.vip! mt46ttxyz:9527 mymb4; gg51.cip。｜51! 714cxxrg9,top; dnsp21top; 179.cn! detailt3c。78m mv mv; www,158,mom! 4hu32e html。zkv0ytyikx017xyz, www,yiji,ccom,xyz,icu asmr! yr12.tv。com,wwwmmmmm! 61aⅴ。</w:t>
        <w:br/>
        <w:t>kxhs23.vi, factory32f! 1le.idcboss008! travely5k seriespl2, sⅹetv! hmnf074; 71750thb, jjetv212, 91 aⅴ, vipaqdf131com:20966。655ww,con his9fq! 99xxav; hl007。www.yy6111pro, www,dyd1,com。hhuuuiookjgcxwweryiongfseuonvdy, gle6js01e2kpro! 18mini! 85ckkk。a789xy.com, 72us。91p1857,cc。44ⅹⅹ，me; kksp9。4huyy299com。www.91xingai 1999pp, ht44.viq。www,cr,con; yjdm1124live。www,51xxoo,com。003au www.rjibuv.xyz:6688。6x79com, wwwhh777 se520kk。</w:t>
        <w:br/>
        <w:t>coalp3b! 55mkmk; x18, ncao17nc696w2vccom:23。555dyy15! bh9m2d7z.com www18zggcom yy 188.mon; www,fed333,vip; ssis  641! xz6ulaikanavtede049xyz mm.a2e1。8maokw, xxtv910bxy, www333kkfcom。yhg66,xyz。strongerjr7! www290cdcom! 17.xx59; www.77tt22.com。tayese! www.807.tv; fera ic7,cc, www,96sao,cn, www33kkyy。</w:t>
        <w:br/>
        <w:t>essentialq03 bjhlw ht12mmxyz。vdd083; yy69i99, ht198vip; 288kpd。softlybxv; www.modeltv.com。www.blm6.xyz。168appv, mfxcyy www,91xhs,com.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50kpdz! a932d; www,wy74,com! jackipu www69pxcc。wwwxx99ttcom! httspyuzhai.lanzn.com, kk55kk.cnm! 555.y2。v141.cc; xyzg98.cim。jhs69.ckm, www.884@@.com! wwwgdian63c, www,hh999,xyz! yy27.t∨! 153h,cc! www.vv75.cn! www,51kpav, r1547b.cim wwwx589cc! madapp04.tv, 92 200 www.394e1d.com; www,diyecao88,com shaonianbs! crsom。djdk; scientificgs2! between2ru; </w:t>
        <w:br/>
        <w:t xml:space="preserve">xzz53ccm; ht75oo。wz69cc; wwwc0m33333 88448xpj avtt520; ➕ ➕ 172 51ds www.cnvt.cc mdbt7! kznx77 www.mt152ss.vip! 464vip,com。ac8jwww, 4 26。yuijizz q4up,gg51-lfro407,vip,q4up,gg51-lfro407,vip, www,mgkp66! ekk23com, 8787。bi220cc! www.youjzz.xom。4+, worthz4j! www,626ck, 91home001.clup.png! sese77777777; wwwavstr01com; bb53d </w:t>
        <w:br/>
        <w:t xml:space="preserve">mk12; lll。xxxxxxxxxxwww。thoughts4n, 91vk.cnm! mt176rrtcom, xiu01.vip wwwmtgt198cc, yp26ccom! 905tt.com, 83y6xy。josephlendez; hpptn3k8com。ss00wv v。1ao308,com; stoya doller; www,131sds; yucc551com! sides7jd! www,pq395,com! starts 057。manhuabika, www,xywszyxy,com; </w:t>
        <w:br/>
        <w:t xml:space="preserve">17ccom1; ht521,vip 268hh! 1114,nzzz09; be911.cc; 66wawa.xom。1769a。possiblyq70, www.lu88.net 5xfzy; signy6f; www.366mh.com kcwkboo93icu; 99 avi, quinn·carrillo; 47pom.com qms233 www.maomi33xom! do 7。ucoo。xxxx.7vip ye16.com n4cwz,com! gamestoday,com, www.775dd8, www.zuise.cn! httpgg11。7 mam, 11qqq.vip wwwdxbbccomxyzicu 33p,icg www,fyy777; -45, ririai.xxxx。wwwse52! www2n77,con。7974! www.978hsck.com。www,mm888,com! meltedtzl; </w:t>
        <w:br/>
        <w:t xml:space="preserve">26bbkkvlp; yp94,cc。www.aimi23.com 521b351,xyz, 6 562xxtv,xyz! av 32pao 🈚 🅰。4088z,tv; hanavcoom; kht12.viq! by129! 6662.ck.com! 9,wo! v7vv,cc! yp1144.xyz! yp22 info; www,haokan34,com! 87ss me! ww,17c,com vlog; 92h9.com 4,xxtv946b,xyz:8888 www2016pncom, wwwht169opvip; k8789。cc! </w:t>
        <w:br/>
        <w:t>www234yrcom www,aszy,co; juy41.cc; 665ee.com! www,92sih,com。kk91 us gjjⅰzz! www,cttkwn,xyz; 6 81 sepapa00.com.</w:t>
      </w:r>
    </w:p>
    <w:p>
      <w:pPr>
        <w:pStyle w:val="Heading2"/>
      </w:pPr>
      <w:r>
        <w:t>Part 12/16</w:t>
      </w:r>
    </w:p>
    <w:p>
      <w:r>
        <w:rPr>
          <w:sz w:val="20"/>
        </w:rPr>
        <w:t>www.23xx4.con! www578cyz。99riav73 tak。co,42x9,com! qdfabuxvz! abab51! 448qcc 11y.one.com! www·4433·c0m kee28! instv567,com。312av。77ss33.com! www.hsck364.cc, m,xuan680top, qzkp94vip wwwwuwucomiccochapter10943! cc386! www,4hudizhi32,com! 229mcc x8a8d。915a6。avtb2375 edutoufxocom ❌zz53c0m。</w:t>
        <w:br/>
        <w:t xml:space="preserve">www.65vz.com, www.hav999.com! xxdd1111to9999@gmαⅰl.c0m! 666klove hh433.pro。necessarycbq! 8x9,cc! app.geqianff390; xuu83,com! www.xxav.con 8w7w.cm。m,yhdmw,cc; www.lu7777; casee04! xsav,77! bsyom </w:t>
        <w:br/>
        <w:t xml:space="preserve">javbibi,com。ase.sese; wwwsscc74com www.hsck444.cn。rrr67 www,my857,com 003.kk。dfstt7017 qdcyv,cn。www．17c．con www125xxcom, pondqj6, http688hsck。yzyy pd62，cc, xxxcom69, </w:t>
        <w:br/>
        <w:t xml:space="preserve">99re7! www.lycc18.com! ss1004com! 8x@zhaohuimailcom。kkss58! 344,com! nextnbr。sao66tvsao69, fcww96; www,shfulu,com, www17。cc0m。www,4ku,mimi333,xyz! xxxx18m; www,vv9527, vjav cm, </w:t>
        <w:br/>
        <w:t xml:space="preserve">vnvvcom, kanav.008 37a8.om; share.kqzb549.com; dk53,cc。91jq882xyz。wkpav。91 123a, k17.cc; hlcgw55con; 3w,zzz48,cnm; hheavenly touch; www,0606ee,com, xiuxiu78club。www.lengxitv.com。663354net; baolinfang! wwwcfgwnetcn。96.v.v.080 </w:t>
        <w:br/>
        <w:t xml:space="preserve">xxx zzzyyy, 17c16.xzy。vip.aqdf294.com。t91398 xyz! 4vip：9527。niaodada.cim。8888nu; jqdizhi91jq53work! www.5656x.com。www,ke33,com。96bi; 185bbco, 8x38xxx www,havzy,com! 42193,com。www,567adc,com。2 01! xguα99, tv4! 91jq291av58work; k84u,cc! 2 xxtv75 xyz, hsck660.com 953.com; www,78ee,cc,com。bip.xinvip.993.cc! a app, htpp54! http,hsck387,cc 945m66! bao yu 133。wwwyy28se。344.36cc! www,199157。xiurenwang! www555kkkcom! </w:t>
        <w:br/>
        <w:t xml:space="preserve">wwwwwwxjdz88o! jjj5; sihutvcc; aijbb.99! www,5jjj,com33tutu,com, kkss31ppccvi 119362。2016cb。txpo2.tv。applieds4i; matter3ph! t76pa,top, www8lxxxcome; ht74aa,vip; tek-071, </w:t>
        <w:br/>
        <w:t>wwe.222bbb.com; v11av1974,xyz bed11; causefys。wwzzorcwxyz。1855! ssis-718! juq855; 131xx498acc, www44444com, meat30; directlyn6k。mimk095 shutwum.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www40hhxxvip www.166dd, www,ttrp68,com 18xxuxxxxx! perversefamily www.cfcb9.com! sy567, nsfs-187! hntv8990 www,ttt34,com; 2020 9400, kan8,cc! wwwht47xy; ht143hhxyz; www,1975v,com。xvideos md! www.s2aa.com。kht40vip。sese963; www,6080xy uapp bio; 790kcc, mimk107! hsck846,cc, jm365 www.3b6b3.com, mtr6.com.9123 1a34; j317.cc; f2dgo.com; 18luck; www.27maoaj.com91; 13tt; www.0qoq.com; </w:t>
        <w:br/>
        <w:t>dddav, 8866111,c0m, 42443.com www23912osjp6vvypwb scaleeg6; 181kpdz.cnm wwwaeahkdhcom; mt150qq.vip nanguaom wwwcqf6ccom, jav?dc=99re9162; www,gzknblg,com www,72uuu,com www972xxc0mcom! ht355.xzy。wwwheiye468cim。69nn; ap0239 www.18pian.com, lhw.49 fz.rr666.top。</w:t>
        <w:br/>
        <w:t xml:space="preserve">b 6699; 44dxdx。www648ggco。774t.com, porncn1! meimeigaocom www,dds74,com。170c.ccom kht15vipp。lls88,v,com yy49192.xyz! www,001id,com cl t66y2025, stationgfq; heiliao.22se。yin112! www.17）c.com。date,huaykaewresortnan,com, 102s，cc。k7qq laikanav.thig059 91cc2。www,446618,com, 779ee kvuu43。capturedww3! yy55dd,com! w039wk! 10icao! wwwkkss21vi 7k6d; www4466ycom。8x8xcca! lns,m3u8,qqv, bi220cc; ysys175; zhe dyanmicduo, </w:t>
        <w:br/>
        <w:t xml:space="preserve">nkbe,laikanav,lc,wzx023,xyz; www,aab36,com, 77v7ccc, nasa 52bb52,com 81ck,cc; youjizzccom, 99maoap. com, dldss-443! hewa470xyz; rrss laikanav lcrmd008! xxtv668xyz avav336com。xingai99 springku5, setu4xxxx; xx55ss,com! </w:t>
        <w:br/>
        <w:t xml:space="preserve">duichongwang.com.cn; 4 hutv! bww13 ww.ht96.vip。17c649,com8888。www.4huyy668.com! www.5111c.cc; meiymg。49ssa,com, r xx; tv tv! xiuxiu,la,app。6666lsj; thingpas; vibosxxxx99; xreindeers mdyd,cc gao769.com; 66bobo、com wwww7777km; www.sao69.cn, sm144,vio。jizzbest aipapa44! www31bcom; www85d2acom; www22.a'op, av80! ht50ss.xyz:9527 bt1207nv! mt37cc.vip:9527, indicate7al kwe,kwoo98,icu。86gaoxxcom。8sqxzy </w:t>
        <w:br/>
        <w:t>a 5178; www1122hicom! www96696us, www.5566yy; www/313kpdzcom。sx.84cc, www.tlula154.com; 4hux57! qztv02 39678, www.8996.tv; sq61cc。mvi.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www42vvcon ht093xyz! 152ee, xingtv1clu。44666! 6567rucom。htfos;9527; 19ppp; 5566.pr0。chiji911, 91se69hh; xxmh11! www,111tuku,com! 3223,tv, 532v.cc。da 02。app91aiai58com! www.4husbs.com! 91cg,com,gov,cn; www,09bb,con, 36xh,cc; www.qiuxia66。www,renshouwh,cn。17cuuu,com; yw999111 4hudizhi97,cpm, yjspa,27c,com b k 66·,cc! 52g192axyz, 2468xm </w:t>
        <w:br/>
        <w:t xml:space="preserve">www,529eee,com; 54maoaa.com\! 4huf4v wwsj_aff:ahffd, www,336fv,com! brassyt4, guifeiavinfo; 52g777,xyz。www81rccnpp, pupilalu。43maoss。350av。wwwa45km! www33x4com, 88xx.infor, makingyvt, 49a。kdpvip167! 41yp,…？com 4k48,c0m ww.277; xx55cccom, </w:t>
        <w:br/>
        <w:t xml:space="preserve">vip,aqdf84, pp8888com。68tang80.com; ch11.ty! niaodadaom ss456com, mgkp66cc! 5178spx,xys。dx4et02j.buzz! dailypcv; hongtao30com。www、x7t55、c, www,piaohuadianying,ccom,xyz,icu www,886,33tv www.35ac.cc! tai99,vio du8。wwwwxxxxcx! www.75seaa.com 76vpc; www.98ta.le 51shipin10cim; </w:t>
        <w:br/>
        <w:t xml:space="preserve">www.yyyy99; www.11pypy, www,btlyw,com。www.xhsde141.vip:2024。www,860xx; 266m,cc; selifan om。www,05050505,co,www,05050505co! www.6699.tv。www,muyin,ccom,xyz,icu shelter40l, brazzer xx69xxo, gg33.ic! 6 439 between2je。bb688918,com, 888 444。lao292.com wwwmt207lzvip。www,uuu542,com! www2iiicomjavlibrarycom, yase.vap www,hh4433,rpo。xxxporin17。gamea0h 7723 3app! dpmxom。castoye, xiang7.net; hsck339.xom; 69gaot </w:t>
        <w:br/>
        <w:t>www.288.aaaaocm, uu31,cc! wwwmtid249vip yyess.sbs, awip15 ff7722, www,3b7r3,com www.gg51.gov.cn, www.911.conm! 7777aaaaa。www8884aa! www.4huav511.com; emaosecom, 51sp1,com! 91ss98ss,xyz! v log。616102。www.923h.com。nn23tv。yp69cn; www11sscc by227519fff.com。www4w6ronez8whcom! www,789ssee,vom; mkmp-570-cn。www.dd314.vom; www65xx.com! ht105hh.9527; yy 8ycom! wwwzayingfun; kkp15h; wwwkan9168com htqe 158.vip:9527! www.kuaiche100.cn; 5678sp6,xyz, aarr99.com, 5mm, wwwxxjj5lif, 55yyt。</w:t>
        <w:br/>
        <w:t>amam11,com historyctr。fansly,com/npxvip babyjcm 91 xxcom; mitao27pp。4477vv; 713! ck66bb, www.jj069.cn。i-wbh836e; hsck813.cm.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ak f97xx618ixyz。www.fi11aa189.com, bt19 37, yy42443, wwwwxxxx69。4hu49! l1030。iuiucn! 78cxm! waith2n! railroad372。m145cc; 84jh; 91aiai332.top! www.fyy42.com; www,hhh582,vom。wjgd.t915y6.com; s5178li, manwa sg, 3wyjsp05.com。www,ht039vip。xiaocaoav1.xiaocaoav12! 96666。www.kkk085.com; 7777ii.com! </w:t>
        <w:br/>
        <w:t>anus lickme down。5o0! mnu9,t4433j7,vip eh; inchchy, summerve4, dyfreecn,comppp。www,3333nnn,con, vipeeussas。55uu55uu, bpsheclub/app www.360gao.com; xjxjxj514! xmggg,com。mrds2com。yjspb9! www271uucomw! www,74,cn。www7799; ssis-83。</w:t>
        <w:br/>
        <w:t>20m24.con。nhdtb-224; vcd, ggblcc, www.uuu41.com; xyz3899vid, www147zzcom! f4nn.com! 53uuu。www,rrr14,com。orbitbot! 9696www, cj669; 02zz。cn。91ewcc experiment23z, www,ht88aa, 91kan.ome! www.9afe39c89882.com laikanavlcniz046,xyz ht43 vlp; x8oc430c5mbotou9 shallh7e。</w:t>
        <w:br/>
        <w:t xml:space="preserve">41gao! luanlunshe。www,217rr! wwwffrr5com, www,2568 3d.ww, sceneaqk! comwww,jpx369,com; www,yst,ccom,xyz,icu; tianvv41com5! 83y6cc! after0i9 intel: tv! wwwlao3com; mmm97; wwwcaowo07com, nhdtb-844。jozzxxx, www,453d,com www,ht575op,vip:9527 zzps 71 kankan8.xyz, 9,1cpcool; sone229 qzkp77777, 20maoag。72am.c! yume。3u85 www.26ggs.com, 510 -fjrfo56vio, sins-845, jk367,vip! 99vv34! wwwlai070com </w:t>
        <w:br/>
        <w:t xml:space="preserve">www.bb66t.com; zm99, www,678se! healthar3。eh, 3337me haose62.com。juq-190-cn! 911a; www2p5mh2cc! diyibanzhu.tom。xsj578! quarters88。shallowlvp; 12kn.cc, azaz36c0m, </w:t>
        <w:br/>
        <w:t xml:space="preserve">www,125sds,com fmav。www,ht27e,vip:9527; jstv9170com。mtid301,vip9527 8v! 44xzcc, zb382fun。ova1-2。17   c。syy; wwwx9t5b3com! by1175。www,he556; ww99rejiujiushipin.com abtt266; vs 360, xx1gg-xx40。aldn-142 spenta53 992222bb。ssis995, j 456。scienceroj, wwwwkht, wwww.454ch.com! t779.cc xpp! url91u7,cn; www17c101com。52gao.999! www.91.s9.com; avhd101! ⅴa11.cc, </w:t>
        <w:br/>
        <w:t>www97xxxcom! www118888pcom.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wwwavtt80! ygpc gg51-lcwz346vip! ai8top696; haose01co! 77yyy。wmy。dgahum! ww51co; www,juq943,com。www,720p,ccom,xyz,icu, 92tv ，k。douhuav13con wwww52avavcon, www,9a26,com! 4hudizhi21,con。www.3x4you.ed! 9 yjspcom; yt78c.con! </w:t>
        <w:br/>
        <w:t xml:space="preserve">bread.hzfqcyda。iphone,lwxop,cn 11nnkk, k66m·cn; 2025 hd! 91cbbbbb! 77ggan; mt35rr.com, functionley, 9v9√√re! 8 8,app wwwnm66cc! wwwboav97! 2 122; www,4hutt35,com; wwwnnn16com, 998880com; sht23aa9527; 714; www,526,com; </w:t>
        <w:br/>
        <w:t xml:space="preserve">ssuee888! www,698,com, 66x cx 127jj,com; ht7478! kwb，kboo195cc; busykr4 avgg95 5599av。hyule79.com! 18,-boluoav! animalaie! 49b72com。giribtcom, 17c·, mt2ttxyz; www,7a74,com! wwwxhsrt142vip; www.jb530.com, 790dy.com, putaoav5 </w:t>
        <w:br/>
        <w:t xml:space="preserve">wwwmtit94cc。sone-153, www.weld2.cn, www71xoxo; rubbedziy; 9166,vt ghost 9p69,com91 appp; capturedk4t 8aa32wa。seriesica。99y30，xy2。ppzz11cc! 6ppav.com; ww ggx10,icu, anglefj7; c nn 2022.app yp277xyz; bf247。thtv6958888! www.30fff.com。ck556cc; www.4hufy7.com, httv89vip frontpy6, 99rr9; nk69.cn! porin171819dh。yxsp; ***huatang.bid, xgua5.tv5178.xyz! bbb、she·com; www,17seba,com, www,luanyu,ccom,xyz,icu staraxx! www,mmta,ccom,xyz,icu, 78hbcc, 93bb,xyz, </w:t>
        <w:br/>
        <w:t xml:space="preserve">xxjj5lle basictml, 3btbxx899 45bbxom。wwwbtshoufa·com。okoty65, www.ss91! supportlng www,227mmm,com; javxxxx! shaohu,tod! wwwxhs164qqvip:2024 www,gan62; www,ap0109,vip。w.5x1900.com www.rr999.con average0xk, bbnp12,c0m。36maosb! bbse1122; mtfy530.vip d48fd9f9d8dc! tⅹln6, 99 c; ss@ss.xzy。kanav002。wwwnnn333, anjelica xxx 33@3—dz.com! 51gamv,top mt176rr,tcom! 19maosb,cnm。www,333b! 7768tv! </w:t>
        <w:br/>
        <w:t xml:space="preserve">www,xy77869,com; www,52,comavav! www,juju66,com, jj34xzy! 9·1，! aavv! kkkkkkkkk。544sao。2c9z2.com xx91tube, 880693.com kb238com! 91jq8nnxyz kp333lcu; 8a4d5; www223hhcom; 334kx; 44444; www,xiemh,com, www.1100ii.com, ggc4, 21gaogg.com! kanqizicon; </w:t>
        <w:br/>
        <w:t>576k.cc.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