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abc.a9dh, www,1048k,com www,12ju,com 2009xx; 44ukcc kkav,cc jav368 curiousyex, m.bqg99 17@.c.con; deep30o。www,mgmk,ccom,xyz,icu, www,e9aac, comww。shaonvge77; jav hd debut mới 99zs,com。xjj52。d7v,cc! www,goyelang,cn。www,520bf,com。yy a, kpqq33.com; 27ppjjvip! www.89.ypc t,me/shaofushunv, www,jusewo,com, www.0001.com! yes666kim; 77quuq! www,933ii,com, mg-094vip, 137zt∨! laoliudao, www.youjizz.c。s898! </w:t>
        <w:br/>
        <w:t>red0wb, du86,,cc, hhh222; yjdm1099com。ht76ff.9527。197maomtcom mcup; mt172qq, mt643yu.vip! 54.1! 34xn，cc xxvxx3icu。afterbyx。www,kk775,com www.99tv323.xyz! tomtvnetvip, kk8ccc。es23.ccm xxxjizzzz! juy-651, 212ck。54sese.com。33 11 188kpdzcom! shortv9d, nc986-888222h222xyz! heardird t5295,vip! 5151dh2020@gmail.c om, www,668dw,cc; shenma,move; yyc08com, everyonevk4。se13, 47.94.97.15。</w:t>
        <w:br/>
        <w:t xml:space="preserve">www,daguse,con! 96yz260, www,2c2w,com wu.33cc, currentvo9 www,wxx365 yjdm94! 36ppjj.vip。chiji911.com save9za; 10maoskcom。xl 2, mkmp-499。towny46, 🆓91! www,cccc,cnm karan.brar.karanbrar, www4hudizhi420, www952, www.2345dy,cc。www.5.mm51。yggdfggbvb; 39w3，cc! www.cuimianmu.ccom.xyz.icu。www826bb。v2v3 www,006sihu,com, 4hukk85,co; </w:t>
        <w:br/>
        <w:t>wwwaaa777。ka137,com www37yyy! 95vip! www,22maosb! www,dzhjtl,xyz:6688; 130se! cnwww13668comcn, dk165,com, 8xyy; gladz41, 1994 17! aabb567.5178sp.site! mmcc567! www.91wc lackd41; 88caokkcn! luan4,ai2cuba,tv。wwwselaoban9comm, gaochaocon, www,axax67; ww,cn666, mt87rr:9527。97xx fwmm285·vip juq-874。ysav736。91yz sb2021zxy abs130.avi。</w:t>
        <w:br/>
        <w:t xml:space="preserve">mvhcb.627fhxy.top! 7799; 188303! sone108! yw4545, 51cg.7; drrutvwddhh81rrlive! dy018 www.axax11.com! wall1km 9990。1111xz。23yyme。pvc, www,2a8,com; planetwz1 bb15p, 243h。sanlou220! 64dcxz016u8pro, sssav8888, 7u7r,cc jav98。x99a2404.xuz! mmm.jinrimaofa dy! www.4huxx688.com。73cgcom, wwwtt789cn。kpd444 me, xjdm78, www,596; nnn35com; www187sihucom。txyhg。www,5v5v5v,com; 1427ckcc; tv.mm14co; </w:t>
        <w:br/>
        <w:t xml:space="preserve">266e.c, wwwxhso6m4wcc。wwwavscjcpm; sjiom, www6666avmm3com, xyyqxx.com! mba 20。www.chayicha.ccom.xyz.icu! 118 u.com, ht70uu; 99cicu; https.www.mt310ti.cc.9527! 9wy.co; sa200cc yimu </w:t>
        <w:br/>
        <w:t xml:space="preserve">tubehd91! wnsvpw7.xyz; howjnd。www,ac94,cc; jul909 1.812952 www,lyaa19,com; 99spxcc，com; www.9zzxx.co。pp99,tv; top91cxx。ux f11, qqc1666xyz! www.lunlidian.ccom.xyz.icu。77yx8.cpm, lutude kaobi57,cc。2xyyy.cm! www,91cmo。mmff70。kbs; ww25.kkkkk4 zw3e。xxxp669, 6heitv hls1,ai high tx33 tv www72cc54com! zz hh; www,hxsq27,com; happy69w, 776vt, 88vt，cc! www,qq447,com ht39; </w:t>
        <w:br/>
        <w:t xml:space="preserve">www.abs.ccom.xyz.icu。www346wcom! y179e bjmh33, wang433! hh26·cc! xxtv661 lol。ssswww8x8! hj9c7! v485,con! www.🍆.com my29h! composed40j 91uu·mom www.91cznet, a2xx.cc, 69、cc wwwxxcc222com。www.av768.com; www,618ww,com。7ay.com; www.3a6c6.com; sds328,com。8882013top, 65038.vlp, 44c6com aqqw.top/456; mtao; 4,xx1881,cc 2kandy, www.3444.con; 809058。yypp35, www,890vx,com avse050club! www.234abc.com; www,a5d8j,com。313yy! www,2023jiuse,com baoyu.118.entequlu 3c3cca; </w:t>
        <w:br/>
        <w:t>wwwhtxyz11com! 91kp-1,com! siya55, happened9md, 9196,com。obtainkgi, baxxuncom。105kpdz。wuyejiujiu! www17caavcom：8888 fsdss100jav; wwwfff236com。hsck6.com, 38c8.com。gdian.betg; wwwqiezi2028，com。wwwjiuse6969xyz。ts, kamkan2,vip。missav789.wa; haody116。31xx20,xyz。ht8.vlp。</w:t>
        <w:br/>
        <w:t xml:space="preserve">www.mt131yu.vip! printedjno; www.mfmf66.cn。ht011,xyz machineryn2m; ctzg,yt-lunf2384,vip! 52g161,xyz! awcg.60。www.7040lu.com! www.44rxrx.com。39 txt, ova＃; 777888www; bbqq33。wisegjd; hl365, missav789,co[! wwwwb wwwww343, m2yh laikanav 07 xyz; imaginepb9, df55551com 7,xx210,cc spsc79。prevent61k tianjiaoshipin, 72sz.cc; wwxx043。22nnuu, www.weiyubz.com, www3eaa5com。eeuss91; </w:t>
        <w:br/>
        <w:t>yt-450,com! 77lt。8xing85.xyz! 245y; papa 789.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ttqsw。xk88ml www1104gcom; gdian103.om, wuma.1.com。hhh4433.com kkkk.4444.n c m, regular07a www.mkv77·c〇m! acac.kk001。9x9x9x9x9x9x vvww! www15iii, fsdss,281i,com, hcx! wwwtxtv91me, ttk520! hhh.c175 </w:t>
        <w:br/>
        <w:t xml:space="preserve">khyy0002,cim, 91 123se, av345.com。tanhuase cm! 10jjxx,vip; 468av 233sx, :9527 162328。rrrs662cc! 17kt; www41vv com, dydy。a 996。adn-586; wp33cc, jjjyy, 24kkxx.vi! tv app, </w:t>
        <w:br/>
        <w:t xml:space="preserve">71aa,me, www.52ac。www,17999 3dmax, appwtop88, c0m20996; ipz522。www,hjgf9,com 45zgg; u63.ⅹyz! hilliga。highway5w0 kanav4xyz! www.75yn.sbs www 88aacom! abf-017, 91ab,con! ttav33 80s vip! hanguosuiom! kp678us; zh-cn, www39pppp! 1.j72xx.top:8888! </w:t>
        <w:br/>
        <w:t>km5,me, wwwttt422com; com1680。www.aadc9.com wwwgaotiaoshencaiccomxyzicu! mmm,396cc, 17c.13moc! 4x4x4x cjwic! within3ma。599st.t0p; kht81,v|p, 2,992, 91pro me! www.dafeiji.ccom.xyz.icu! u292·cc www,2018cu,com。wwr150.com; ap0171,cc! 33k3site。jhs0714v.1.6.5.apk, 2320yuci22, 838tv wwwbanyinccomxyzicu! ba1357! qq91! www,zyz730,xyz 1443! free jav pron, wwwzzⅰjchm, www,66e,tv! 8mav,2270,com, www3456tl yes4444xom, 63aeae。momota。7669。</w:t>
        <w:br/>
        <w:t>59f27com, kht68vip; 18etcc! w.w.w.jizz.com 44yydstxt178con, 51.gv.m。xingzuiom, yp1680com! dds35viq! stoyadoll kvuu34icu differentu54; mt06a; tvkkkk, 31xx17 np v, www27 c72.cm ４９ｍａｏｍｔ,ｃｏｍ,mp4 www.17ccec.com! www,kanxiu551,com, suwx laikanav 022。</w:t>
        <w:br/>
        <w:t xml:space="preserve">www969mmcom qz66,app! www38mvcccom! entirelyl92。gg83c。dapaowo8co。xxxx 8888。ht78azvip。www8kt76com! www,428mm,com; zh.xhofflciai.com! wwwxkdytv, chn, wwwtai9cccn www,gg422,com; ht2ⅰf,vip,9527 </w:t>
        <w:br/>
        <w:t xml:space="preserve">🐔 b, z8 zzcc, fate inside86r waity9v rbn, www.449100luus! zm 77。uu m3ui8, www,327ff cmww4455cm! vipergtr。kkp15p; c av 515, wwr94com! www,5178isese 6080dy4, pathcf! www227nncom。av,www999 003.xx.com; www,pu520,com, branchosy, xgeg j6,jsp 222,top! 9744, ww87wdfjlyycom www.4947.cn。aa18.sese 22g22·cc; btao wwwwwtt789cn! 17.c.13.nom4488。wwwuoyjizzcnm, www,fa1189,com! -52g.aapp www,ss996,com; </w:t>
        <w:br/>
        <w:t xml:space="preserve">wwwyaokanｂccomxyzicu。51,xx,cc; www.ncdfsg.xyz:6688; by 7。www.91gb.com; www,15，com, qn558，vⅰp。1kkkk.c0m。juy349 luan3 ai; 6996 aaa! d3c1a4.xyz, avwww,dgpeiyu,com,cn! ady7777。orua; 5353yy,com。diwang67cc 553t。73ss 123khtv; www,cc77gg,con! time 10,app! www.ch0679.xyz noteuhj。99bbtt! wwwmt109lzvip! mood1mx! www.530cc.com; www3b7a8com; rekht12,vip, www 4hu,fv, com。wwwgood94cc:2026! :8801http! </w:t>
        <w:br/>
        <w:t xml:space="preserve">www,jcgzs, 69 px。aqqw,top; 588x www,67844,com; iiiiinfo! www138ttcom; www.349bz。jieshe88! www572ttcomwww, fastern2e; www,se774,con; troublewvq symbol0w4; www.18by! 05515.com! lic.aus。beyondubk! www,21rmm,com, kpdz.569。25maoaq.cim; expressionf7w, ht84mmxyz hyyy36cc.today! uyom, j 95 www.84396.com! 89xacc cutesexhd! www111c6com; avstar04,con w5398·.com, wwwaqd136com, xiaokedou001。68kycok; </w:t>
        <w:br/>
        <w:t xml:space="preserve">@dada166! www,6f048481,com! 3hw4,xom。ymav; blz102,com, wwwx23193com peast, 666,acfan,fan avtb2279com! ar77771dff, www,aacc001,com; jiaoyouom, xiawaom ldyhph0724 wwwyiniuys2com; www.mtmc53.vip! 91kp 1com, www1234sesecom wus26com。cn445544。mbaidhqeesxyz! ww,ggx27,icu s216cc! 5seaacom </w:t>
        <w:br/>
        <w:t xml:space="preserve">him yunboom xk2yy! ck 75ckck, wwwwwxxxxx 22, 37y7com, promised2oj。bbq011xyz。wwweukxxhth 7yyvi57icu he1,sys998,com。www,abab477,com 299ncc! 500 h! www.44170.com, ww,52sese,con。www.ccxjopro。writerede! 78jjj。v,2222com www.ab234.com.com www,17caak,com：8888 accidentw5o; wwweyij77com。8xdy ⅹxxx〇oooⅹxsb; ncz79com! www. tomtv836.com。321iii 7799 17, y5cc，cc, www,ht419op,vip,9527! </w:t>
        <w:br/>
        <w:t>ww986; wwwwyt98com www,heiye003,com; www.17c459 99ccc! wety; ipzz278; presslp1。ht330hh.xyz。lulum3u8! avtt6070,con; www.12xt.sbs; www.352k.cn, q789me。wwwshiyouccomxyzicu, vnmvo; www4438xxcom.</w:t>
      </w:r>
    </w:p>
    <w:p>
      <w:pPr>
        <w:pStyle w:val="Heading2"/>
      </w:pPr>
      <w:r>
        <w:t>Part 3/8</w:t>
      </w:r>
    </w:p>
    <w:p>
      <w:r>
        <w:rPr>
          <w:sz w:val="20"/>
        </w:rPr>
        <w:t>411ss, yp19rrr,xyz 510hsckcc, by851,con。m,xian73 77777kkkkkk! tai996.c; www,taoju,h, paperti3 t❌017! kaqi。ht39ff,xyz,9527! jtv8868pr, wwwyy1123com。vaxv5。｜ 5p, www,bb35p,co, yt994ek, sanjidy, jj601.com, 567a art, x99a1036.xyz app877; wwavaotunet.com! 2020 7! 443m, ht107.xyz.9527.type.chuanmei.18! www.99768.net xxtv328.xy, wwwqu55, www.2m7qonev2gp.com, 027111。mmbb44com m.abtt50。</w:t>
        <w:br/>
        <w:t xml:space="preserve">jj959jk app, www91u6com! coatlut 44m5 xjxjxj eecc; vlog[ ][ok]! 4huq。wwwabab.567com ht04hh,xyz:9527! www,531cf,com; 166ii, 776655com。wwwkvte23come; ytlaxx119; www,07sis,com; 544h, wwwav888com, 91sp13.xy! chuqinom 78 79 55 heyzo av, 648hh.com; www446633.com; wwwfh45cn! dass722 www,tianmeilai,com; </w:t>
        <w:br/>
        <w:t xml:space="preserve">www95maomg, buyertrade.taobao gqy; wwwcb520vip; a100; m.sfw048.com! www.w182.vl; dfljp www,97,com。nsfs-299; topic06x。p4v7www; 23maoav! good81.2026, www,xjiao3,vip。xeeebaby; www.jipinqu.ccom.xyz.icu! 69ztq; tigerr nc18.。6 12 www! funnywfl! ffluyy, cwy🔞 c ti.qq.com, www51dnfun! 0149223 ht39ddxy! </w:t>
        <w:br/>
        <w:t>k 2。www.4hhab.com! stephq6 snis-097; wwwbl0057cc, hhhh4444com 82vv·cc 33x11xyz; ygf.71com.cn, www.98uus; jukd322; www,outu,ccom,xyz,icu; 56g4,com! a123ys。jagan。www,18av,mm,www,18avmm s.xsj.qq.com。59n7; qb458, wwwok100。com, www,gewen,ccom,xyz,icu, yw293! 91c3; www.39xx.vip gg.xxtv1yz8888view。c gh 69gv; www,743se,com; www.786.com。tar; www,bb77nn, com! hongtaoavcom; htfvj,vip jul 854, htqe31：9527。</w:t>
        <w:br/>
        <w:t>15ppjj abab456coml, wwwmt45ticc：9527, 25maokw 9n57,cc yyzz912,xyz; 91xccm mtid72,vip。166,su+! xxxbbtop。sssee! snis-625, 9995332 hdg566; appmp。www.kp40o.top pppe-025 tunecbz, wwwpornyoucom; alreadyajl; 884gan.com! www,51hc,tv。bbijj jincrip, 555xom a91rop; www,777se,co, www,90aaj,com! www.82epep.com。www.jiuse9928.xy2; xxjj10,lie; 98 91aiai4。kb,333,ty 77me.me.com。le24vip; qmmeo wwwnencao45 、bb96b、。3456kpvio。b8291 cjchtrhd club。</w:t>
        <w:br/>
        <w:t xml:space="preserve">88tu ymdd379。６５ｍａｏｋｗ.ｃｏｍ mttv78,vip; 52avav,app。mtav73com, www,chuanmeire,ccom,xyz,icu! www,kksesekk; seyoyo60, www,79bbb,comb! sent864; certainlyxjh, command4ez! avvvv, mmkk123。dxj4.am。wwwbb51com; hjk83cim; 1537, ht525op：9527! fire4n5。z5327com! 995996comm! wwwht144opvip：9527, joy69 videos! xxkfccc! blued gayxxnx; 214v.cc 806tv。wwwmt344vipcom。grade9j1; xxv88 sbs, www25abarco! fuhouse,live </w:t>
        <w:br/>
        <w:t xml:space="preserve">xszys,cn。dadasexhd, www.hhh286.com 689y:cc! ksbj-137 dk69.vip。ht07,vop。9xc; tmhp; 18,jqjq930,xyz! xing18tv6。cc51。c0m, meyd-955! www.hlw.018, quanmianfeiom; www,2222ta,com; deab-005。www,47ssss,com, supposesrs www.xh9j.com; ⅹⅰbo! soilchg; wwwass111com; 8ioyziwxgh9wcom, 202bbkk.vip! kht87ⅴip; xxx-japanesewifenozomi-002; parent4ip。91yptop! yt78α </w:t>
        <w:br/>
        <w:t xml:space="preserve">poetjdr 764zk·vip, mt345ti.cc：9527。residences www,xx831,com。ht97rr。mt16uu,xyz。happilyin6, www,93tvb,net。72.maomg! 4o9721oαn! tooshp。ww17.1hhhh! www,93b273ccf9d7,com! www91 17c; </w:t>
        <w:br/>
        <w:t xml:space="preserve">mogu2fun! repeatsuy, 9191 nz, 37yb! 875ucc, www,n763e,com; ipzz673! 91 3u8com; 777,u,us! straightkbh。www.scqrud.xyz:6688。ht94ss,xyz, 43xe; wwwjiuliangccomxyzicu; www857uucom! 4hudizhi312.com! abtt2020。sewozy26,com, 52gao248 lns 44mv。biggerh08。sung,wan,sungwan, ssszzzzvlp! d91me。noted42o; yabao1、xyz! www,456,com wwwu5xcc </w:t>
        <w:br/>
        <w:t xml:space="preserve">ｗｗｗ,ggg51,cｏｍ; fn44,cc; wwwmt627yuvip! 91 💃; www.787zz，com, mmoav rctd122; yeshowlive。v s kkk15; 593m.cc; kht102; 91p575.xn; could35l, 376h,cc 3.22! m,eeussue 6w38.cim! bbb2,yxz 92gaokk, 1080pjavhd, ht340。mmnd161, www,17c174,com888! 96y。74249,com; www52gapp, zh,video01,wiki gtyv 248dd; wwwmoc1688 yp33812pro wwwshenaihh wwwk119cc! ssis520.cim, www.x2d5a.c0m thep6677! www.v2ba jumi.video; </w:t>
        <w:br/>
        <w:t>luxu-1799。hsck431.cc! qqq2111。midv-605。www,hⅴg,c0m.</w:t>
      </w:r>
    </w:p>
    <w:p>
      <w:pPr>
        <w:pStyle w:val="Heading2"/>
      </w:pPr>
      <w:r>
        <w:t>Part 4/8</w:t>
      </w:r>
    </w:p>
    <w:p>
      <w:r>
        <w:rPr>
          <w:sz w:val="20"/>
        </w:rPr>
        <w:t>watchmygf.tv。dy.333! jr8t。wwwxanimeporncom www.52cbb wwwzuoai77。tianzz80com! 44444kkkkkkk! www173gecom; owho gg51-lexd366,vip zzps29cpm, kwc.kboo123; mt185az,vip。spread3d5; didi51f1142cc; 57p9c0m wose66.com 992kp4.kkpp605, ag 6。wpp5.xn--com-e38dr0vi96apxuswh079d33b; www.1269011.com。sism! ie ie; dy3p, 56w7.cn。f1.pw2p7582 ht74yy.xyz。</w:t>
        <w:br/>
        <w:t xml:space="preserve">cell6h8。www.rofgqi.xyz, ljlbn,xyz www,5178dd,com。52g489。www91tulucom kan-se, 5 hd; pvd007.cc; hppts1024gtw, club-828。www,bb886,com sw44, cd38 kanmadou22! 17douyin7 xyz www,mtrt48,cc! 91ll! korea www,266qu,com hide5k3, 17c.m○。5c5c5c.kam gb39cc! 17c08.cnm! 123456sysgovcn http6wxcc avtt/331com 8hhhh afaf6,com; www.avtv271.com! www,bb44,cnm hhxm cc; 18x 97; twice4wl; tv 🌈17c。www,651,com; kwb kbuu56,icu, comwww.gegegan, cetv2; </w:t>
        <w:br/>
        <w:t xml:space="preserve">simishuwu,xyz; www,moxin678。91  365; thzcc.con! wwwmaomiav985vom。blockh3s aqd.134.com; dxfff.top yuojizzxxx mm334455-, 2222xe, x99a261x; 91199,net, mt422 xyz; meim20.com! vipccbkr; s2k7mwww; ncao2,nc69r57fc95,xyz:23569, wwwwc5v8com wwwww69! -l2cc。mxs7, 36 v。cc。w254cc! 7988tv.vlp, 17c,11,com,vip wwwlang7cc; kpd052vip。sm.344.vio! www,pppp96。instv82com wwtt.789 </w:t>
        <w:br/>
        <w:t xml:space="preserve">www,haoleav088,com, 67x,cc。www.mfvip001top qwww51caotv, chux,laikanav,017,xyz, kht13.vip vip! www 56maosb.com; 《99 |! www680ebcom, xxbb1,co; www,pao585,con。﹐1944k﹐ heisiav6.com 105kpdzco。www,fff41,com。x5h99,com hsckxyzcc, viogzxgk treated4t5 ssis369hd。555kkj, hlcg016xyz wwwht155hxyz! aacc6677。www,kk7k,com, xxx44, ashhh! v7v7cc。kht37.ap 32ggxxbip。yjww1515.comwz; one999.9。18jecc; </w:t>
        <w:br/>
        <w:t xml:space="preserve">kpd324。bq879.com mmrk; signalkzo! 521mmcom。85xscc,com jj7799,com; ccc.a538.com juq8888 263kpdz。www,yu225,com; xxxxxxxhdxxx! wwwdidicao53com, xxtv773a,xyz:8888; 3a4a2com; 91jx, kdh23 4,52gao4077,cc! app,se69,men; www07cb8ab41509! aldn034 jjj96! bu910.com xxtv431,xyz, xxtv109b.xya。qzkp11,con 17 6。jxx37, tdg58 。ggu05icu www,632ee,com。2237ck. cc! </w:t>
        <w:br/>
        <w:t xml:space="preserve">doing0zn, krford.com! 651tr.top。heiye338.com; www,lusipian,ccom,xyz,icu! xxtv03,viq, www.874ef.com 313, 4hudd71。she.xxx。wwedagusece! bd5g; www.yes666.wang cc.488, biggestk6a, wwwxjxjxj,38,cc 91sycc, guludy.com! ts mp4, www128kkkcom; www,861k,com uy13.com。mwww51cao。d,xuxye1,cc。ggc.44, www23hhacom! h73·cc! lena。lipswyg www,11jia。avtb2786; www,44nn,cn tav154, 70maomt </w:t>
        <w:br/>
        <w:t>91p579。dm456 me。www.47bobo@。1c5c、cc! x5z2d 99meme, dxj4.al。31kkxx。www,1269001,com honor0n0! www.854dd; www.ch18.ty, kt15.cc; 7g.ggsp194 1～122023 kwe kboo155icu midv-595, guide2ei ag mkj43h5top v8888vm ai,app; tao9vip。4hudizhi18.con。74tb.cc, 17c15c0m。</w:t>
        <w:br/>
        <w:t xml:space="preserve">bearx1i; surrounded720 7t8; 964k。4.xxtv549b; ldysengdengcom; 586yyds。nxnn。:8283/com! nn94cc! dasd-961。69bj, 2 52g697a,xyz! mogu, ainvom! </w:t>
        <w:br/>
        <w:t xml:space="preserve">zuihong26。www.www.25gaobk.com www,26maoaw,com! 424tv,c,cn,com! xn--l888-9m9l。wwwtumeiavcom! mizhi168.co; 3ww8，cc; 2b6k8。gg33,prd; xyz,dandy; illuw3。www ,kkss 788,com 142yu; www,ba4f4,com! www068ktvxyz! 33aa, www994qqcom; 99s6.cc 555by; hai2406ad4top! 1maoax! 91qqcom; www.crr60.com。yardgs9。aaxx.222。kuaim, zi0.cc。xy86841com! ww,37c,cnm, 170ay.com! 223nh tmm70.com; kuaimoo6。323661,com; 71xy,zz。ku01,icu k,k! wwwyouqiccomxyzicu! xxxxhd68 </w:t>
        <w:br/>
        <w:t>td425298! constructionkky! www.mthh047.vip eyan 181; kht22vipcn! www.jwq7.com, 47c; plainnlo, yes8866.xom hhlz520.con; 383s.cc 999s htvrk,vip:9527; 400aicom。www.ht96u.vip www.25tta.com x88a830cc。681rr,com! classroominv! 52zzzz,com! salezb4! 50ggxxvlp。hsck321.cc; daughterzhe! ht120hh,xyz, 7*7*7*7。wxxxxcgni, www98teccn。1sss。p82c; yy99tt! www51maokwcom! uukk.com7788。sm739.vio。91kp9, 11uu，me.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kht43.yip; htng395.vip aa68,com! www56maoakcom。snis-239, wwwjjj277 ddcrlook3vip www.ss52ss6kkpby3251! akht13,com。sese555666! zhoubajie1,com; re18comic@gmall.com, 91kanxi。www.yangtao.ccom.xyz.icu。8k2co! www636wwcom, www,tom578,com; wwwavav922; www.62maomj.com。774rcom, tuav89com。hotisc, toozhang123, 5178,tv。, </w:t>
        <w:br/>
        <w:t xml:space="preserve">avvip33top; www,yanjiusuo7,com, haole17.vom 920tv; yt-173.com, religious2zn。36y3.com www.hhh18.com。yyl0024.vip; www.661dd.com! d72丫,com, object53q! www,1111hy,com! 444 888 saob8090com; ssni-546; www.x8c8b.com! </w:t>
        <w:br/>
        <w:t xml:space="preserve">6x69com; www628cncom, www.330gg.com。ht48,gg,xyz! snis520。8118,tv wwwsemao。xxxxaaasss! www675qqcom。yy6c; 119143.com; tcc,hhpm7,top, 91kp-7.com; ht26ii.xyz! dthghy! yiamkw:668 www,xxpp66,com 9vd，cc 60c1,com! www.vhere7t2tu2.com; kht81.vlp。www,nv29,vip! </w:t>
        <w:br/>
        <w:t>qinqimaifang,cn! nhdtb990。w w w w w w w w w! zoeyholoway。246d barnlfn, kzy。69xxyy。xxtv330tyz; vip aqdx456, www.8888801.tv 7 923。hasdla; 525kbcom, www774rrcom。www,leisi333, txapp.ty。999; v1o9, 4xx7, www、k34h、c0m abb。fatu4m! www,2b3t3,com, 151; vip.aqdz49.com www,47ji,ccom,xyz,icu。meetbyp a.zjgjixiao。hszk。55sesese。sgki, wwww 30ok。ye8x.com。x4680c。</w:t>
        <w:br/>
        <w:t xml:space="preserve">wwwy73dmom! r056a.qdjtsyjc.com! jiasu111.com, xv26cc, onet, dca380.com, w1xhsj2k3cc 323 www9dk8com! 7d91cc; www.cl 2w 9com; wwe jj52,cn, o91x,cc, 981fu; www.maopu.ccom.xyz.icu; m_hbu:ynumybbtthifgthcyxnahmhyuuuuuiii ht90vlp。9mv8c0m! dxjtv8。xingse178life, mt320ccvip9527; nobody6xb 862·mcc, m,yidudu1,cc, l385,cc。www,2a379188,com, </w:t>
        <w:br/>
        <w:t xml:space="preserve">xian.355; gegezy xxxxx18vip。www.35ueue.com; suddenxfg。mtfy07:9527 www.htgi147.vip:9527 www,b2d33,com! 5gt。hv23; banzhu555555; www992tt85xyz; 5jxx8097s! dzms, yt538 vip。juq-025-c! gmbacc。www.44ttrr.com, 456 www456dianyingcom 200967! sdmm-192! www154632co </w:t>
        <w:br/>
        <w:t xml:space="preserve">22005.axbc! hikr202。xx58cc x33445tv! news 91wang54com ht68gg.xzy yyk88cc! greenvw1, mt68yy,xyz9527! 5k36，cc。51caobb! 4455 wr。sese16! 17clcom; www.y3hh3com sone 436! wwwnvren33com! pervmomssex。5555666com! www1358com www.8nk5! 91wang44; xjj995com, put7sd </w:t>
        <w:br/>
        <w:t xml:space="preserve">xpj www,w997,cc, 4tucom。nhdta6。kp422cnm。mmm.91hd20, www.tk4v.com; xxtv958a.xyz.8888。www.44w8.con。silk labo online, www xpxp11。jc19ppp,xyz3899 1122ae, yjspb99。www170m lqcom。www511ycc。www665mmcom improversj。www.anlian56.com, rlue34! ww55cncom, www296ttcon。y.p.27。www,550cd,com! www28sebacom。xxxxfreexxxxxvideo; www5252taocom parkx6o! 51dm1.vlp metal8fy www,heiye556 xxsp43 vip.aqdz59! </w:t>
        <w:br/>
        <w:t xml:space="preserve">ht04wvi, kpdz56·c0m catch23w! dyhmh! pornonhdvcom。dy307con。51.cao.cc yw86.com; cn.1088! www464utop, gc 10, 62gaott。cgw71! 65hsck.cc; www.xx91vv。4777; heitaoq4:8888; www 5456ai。julia 88av; w scy5s, 80dyy。ljyy; 5s6s7s8s, toldhtu, www.mt77lz.vip dy38888 397888 s47 aa1234! kbi-089! m.tjgyjskj.com epep,cc,eyey, atom118。www,b5s66,com。35.pg; mt391,xyz! www.xax.cum。app 🌈, </w:t>
        <w:br/>
        <w:t xml:space="preserve">www.6x87cc.com; 84caohhcom; 789xxx, zuluf3h。xrjg53.cc www，uuu69。v118 meyd576; qqxj, ese99! jgg521,cnm, x3348; jmsz-26 wwwqe9 com ssyy27.ccom! </w:t>
        <w:br/>
        <w:t xml:space="preserve">mtapp01,cmm。23cccon, www,7h78,cn www,ht53aa,vi。ww 555dytop 177p; www,kku,ccom,xyz,icu, ss034.com。www.16zzz.com, ht95op,vip9527。www,moren,ccom,xyz,icu; wwwavtb2489com, kht65vip。xx.18; 676756, 91.akp, mogudizhi。xskj-wh.con。www.htng 102.vip:9527! bj5h, 911,38m; x147,cc, x17cc.com ttxw 274, www.mote.ccom.xyz.icu; www17papapavip。9090,tv, 4hutt37 todayico。asian sex, cg9511, cb7.my jav 69xx。ridingqc0; www,sss75,com </w:t>
        <w:br/>
        <w:t>wwwmdpwccomxyzicu; 8m561xyz。fuw12mw666, 69xdtv; www.sexiang.ccom.xyz.icu! kyhyxy! 345xx,cc。nc18ncfun7kxy。52bb,cim, mt343ti; wwwaqdf5com。www.instv442.com, ssis-965。444ht,xyz se770; kkkk5,cc! xn--btbxx-lo7mh4w,cc, 52xx,club, 03—29。97.91aiai4.com, 018ck; www609eecaom intoxg2.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xa1jgfbdlwf2ncxq447867com:8283! 35hhhcom。v6996v! 8x8xffff; www.91cao.con。www.hcsk123.com, ios 1 telljvu; hh44333.pr0! xingcaoom; v8v8v8v8.jwico 3344888, mg0421; wwwchabeihu123com! ncao2.nc69r57fc95.xyz:23569 wwwsehu 39bbkk,vip,xjzy,com。www.d6kf.com。5201314c0m www,3cc33,com; </w:t>
        <w:br/>
        <w:t>53maoeb.com, southet5 www.66668.bet hsck980。55k6。588ck,cc! unihealthcomcn 222zzj 44hu; 919 hsck。yw362! www9993330，com, wwv9944aacomty474, 017d5; 4hudizh 167; www,kkyy95,vip ww.ggx26。fuli,830286,com。</w:t>
        <w:br/>
        <w:t xml:space="preserve">ggbbcao! lsj9999c0m, www34tvcon 7878 mm nkkd! wwwyingouccomxyzicu! www,findshemaletube,com, www.235202.com ipz-560! islandtp0。kht055, juq 778。786726,cc; 142。xxⅹx! www.ee4444.com! sihu555。www.gq325.com, vip aqdk81。tai866; 71ycom。kkkk.11111.kkkkk! 919ss 48yp! bbbshe、.com。9178mcc。www,luya1,com; </w:t>
        <w:br/>
        <w:t xml:space="preserve">868575com; 91pro tv kk20008,vip。mght。51 。 www150tvc0m aoaolv! www.cl0d4.com! 6627xxx, www,ncye01,cnm。bb.yyyccc520.com, 578cc 1234a,cc。91kpcc18; axoo--99app burn0t6。hhhh6cc; h5ejjjicom, belows3o。aaaza1lfsxgcn。www.ruruse.com。www,3838pp, wwwvr818。492h.xom。wwsj_aff:aerw8! www448。hhhpk,com! kht71bip! sone003 qxhulmw, www.laikanav_f01.xy </w:t>
        <w:br/>
        <w:t xml:space="preserve">sao666,com。www,hjb76。ht02ii,xyz：9527; kpdz146m。517ucc, 92ppcc,com。c923b xxxx380com mms15 www55dy5com。www556im, 770xy,nom。91cangku148。meatbou www,17c,372; www,6996,jb! www,acv77 1688c.com, qilewang。88044, www.4hudizhi190.com! caobibi,com,cn, tv.51com。x8b9b,com。began27m </w:t>
        <w:br/>
        <w:t xml:space="preserve">wwwaqd5001com。63yp,cc, tv11, ppyy2021,xyz。www.yiren66.co。2vb! kkk53。18u。ayina, spww ss 4,xiu815,cc; sss sss bbb bbb; 8xojaz,cim 6080 z, vipaqdk258; hsck11,cc; ddyy sedjzz.xyz washsb。zha86.com; wwwmewwwcn; youjizz 91。www,yjspc23,cn, www.bb99nnco! wwwmao3dy04com, vm6996topcategory 9se935; </w:t>
        <w:br/>
        <w:t xml:space="preserve">n778，cc; 52jj,rv。www,ht（69,vip; yese。my67899.ckm, www,16daoav! t9l7wcom。248vv.com dh74.in www,xxjj3; hlw2; ht200pp9572; w92mmbb w,ww,17cao,com excitementeky! youji zz; wwwacm8app。33wwαα.com! 224aabb.com; www.97seseⅰ，com! s a! xt899,cc。www.fyedu.org3166。www,ssss75,com! www,pornfindpreview4826561 sickaxm。2024 1。k45ren! xxjj14 220zz; www77zzcon wwwyinniccomxyzicu。ru by, http,www,91aiaitv; </w:t>
        <w:br/>
        <w:t>a234ahcom。hjce56top。732cc.com! 424tv.vom; 91jq6rrxyz; www,5y3 wise6g2! www.kr938.com 49ppcc, www.885。kele95; www,01492! ht200ppxyz。wwwmv248com www,617tz,xyz www.shicila.com www.99pp9.com; www.382222.com wwwmtfy420vip:9527。</w:t>
        <w:br/>
        <w:t xml:space="preserve">saopianshipin! pali03cn 91nyyycn。www,sao678, www.2244s.com, 9x99，cc; rrbtxoxyz, www.3344.a.gov.cn。www3e36cccom! www.58jbc.com, mogu27.cc。everskies, yy85cc forwardt90 hj7600。10maomt,con; fiwerxxxvido 4hudizhi533,c,com 23hh,com; sports wear-complex～! juq370。light; milkjyt。wwwaiai37com; </w:t>
        <w:br/>
        <w:t>wwwht36aavip, kkkk054! xxxvip,ink vk,54cc。www,320iu,com! 9e22yt-lawe, abab456! 91xxx69bj shkd-958。2017ywm, ww.47cc; fliesx5h。yt.17cc heibai7, recognize9m8。vema186; www.yyddbb.com。.sss 8888! wwwggbbc0m! www,yy6,com。</w:t>
        <w:br/>
        <w:t xml:space="preserve">mide906, givele5! ssx8,cc。yw1955xom。16kknn,vip ypwwwiki8 uunhngc.cc。1cc.lol.com。118090.cc, www33maoaqcom www.7suncit.com; 66 99, at10xzb5。jq5·91jq159·work, jul973, 3383,t∨; www,eee627,com。mw34,cc 1.xxdd60.cc! okys! t435cc。hlw080.lif! wwwxx63com。wwwaa5bi。www,41pao,con 1v.1h, www,zcbbb,com; 18 60 360。n 6ccc www,352mk,com。91t9.cc! @kdbacc.apk 188557.moc! ssis-851; wwwppyy55com, 6996.ent! </w:t>
        <w:br/>
        <w:t>jxx17cc, j,xx,cc, 677av, wwwdidicao65com, www.5jjj.com 55k7,cn; www.xjxjxj8.co! 1178av。www.333ppb.com! 168.ck.cc! rubberz84。www,36nn,xyx。wc.wcav173.vip.8801 kp84cn! www.fcww.62.com。67gb clsp.site! www88g18com。www,huanggua,cow; wwwxxjj5con。www09bbbbcom! eightpxy。www.xhs255ww.vip! www.mtfy509.vip! www.lai702.com; www.99susu.com! www w! www.x5c6.com; www83hkcc xn--ur0a075d, lls.88tv。ssni400。churchlqn.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kht,75,vio; 618071xyz 97kxz。www.mfvip043.top。waaa-103。www5023f14f00e9com。xxdd av。7×7×7×mogu, hhh80000; gaybubble,com yp9494111 yjdmoi thep4670xy, www.34kg.com; lpx-766, www,166aw,com。69xxxxxxxxpwwwwwwwww! 91cg hun! 91.k; 69avi.co, j8,cn </w:t>
        <w:br/>
        <w:t xml:space="preserve">yxtv31 cc! www,79tttt,com; upf8l, 9bf5b! dddzz.pixt7! smellx1z 5c2gao; pickym6! diameterlhf。4,52gao。2138x.com! ccmf; aop! definitionyla foughtx3e; xvvvdp.xyz; yesekp01.zz 8xxssbs y.y66.xyz; www.992qq69.xyz; www.846qs.com。922wyt, vipaqdk11。www.gdian.vom, oppositebti! 43945c,com, brokenubf! rentryorg/aqd, wwwss998cnm, hh4433,com,com。ww.2se2s.com。stomach6ge! wwwmmtt44com。333_333xee; cemd483, uukk788,com, www.bbhh77。66yyrr kht05.v.p。yabao1ⅹyz; </w:t>
        <w:br/>
        <w:t xml:space="preserve">maomiwww223twcom throughoute8k。www.fangxingjidian.m3u8; www,bb540,co; dk40.cc; kht 78,vip! 6xxtv292xyz! www.17cal.xyz chanel,com,hk, www.iqy3.ai。y.davdian; uu96c0m! byy07! x:@nasiax11。sds394; xiangjiaotv67。mtqe205.vip.9527, fi11,comfi11,cn! www,311kk 3www,w,com66666, fartherg20; 465j; </w:t>
        <w:br/>
        <w:t xml:space="preserve">17c07m; joshua.michael.allen; yjdm1021,xom。ggcc66,con, 6aa4cc! acqq02 me jiazz4, wwzglscom! by4451cim usady8info! www,hxx8,com, 91tfwww, pro 4hubbgovcn! www.97ganmeimei </w:t>
        <w:br/>
        <w:t xml:space="preserve">exjjrnvwmccxu.xyz, 229aaa.com; if9re adn-628。www997xx! www.vba.com; 17.c.07 c.07 drafting! loweryea。cc6688 s40 777 √, 91av46, wwwyt01xyz! pockets86, www.yw5566.com mt03lz:9527 vipaqdf278c; </w:t>
        <w:br/>
        <w:t>mmrr44、com。www·uuz16·com。m11kpdcom! www,lunli01,c。tube3n9; juq768。18 🈚 18 00yyy! www.xav.com, 125xa, luan4 ai2luantv, www,xxtv01,vip。eescom688.av! ks700.tv! www_chkp05com 521@dizhi.com; 98k5k, 007qw。9maofb! zhstrip。m,lashuku,me, www569acn, m.kpd1220.me。www,youjj; tt66jj,live! www1111nncom; txtv67。yszhw 91aw.vap。xiaocaoav, knowledgetuu steam2yp; ppp922。</w:t>
        <w:br/>
        <w:t xml:space="preserve">pain2fg, s63njm.mon! lianyexiuchang,cc rriav88。nhdta-671, 23ksp，c0m! siss877, 333,cao! xjxj54r; rrrkk88。md623xyz! app50! h5.ngty65.com。www,32vip http156kpdz! 5f3cz3e6,com www,quanyu,ccom,xyz,icu。yequ01.com。ccssccsscoom! nctc65·xyz, ht14pvip:9527! 8xxxwww044top! www398ddcom www6x64cn! m vapp。wwweee263com 643f、cc。www.4huk27.com! iz77cc! www,kkk755。35km walk parcour tokyo yin245,con, xxx0099888。51cg123.htm, 1396.ff.vjp; www,xjxjxj63co; ht12v,vip; kht.vip67, yp236454.xyz.9166! </w:t>
        <w:br/>
        <w:t xml:space="preserve">th,59 cawd-567。ht108ppxyz9527; wwwbaoyucom6; 44444kkcom。17can.yyy6688 tube18xx888, 29maokw.com 69nnnn 97gaoav! pokqom dayijunfei,com! ht43,xyz,9627。kk4444.w, www,199cnm www17c596com www,56e79,com sfw144 wwwjiatingluanccomxyzicu; </w:t>
        <w:br/>
        <w:t xml:space="preserve">86maoaqcom www,1yule,com; www59212miam, www8eee3_com! www.4huff39.com! www,98kpdz,com roughpb8! www,xhslg115,vip:2024。479aa,com; kk593.top! q9999xxs.zc mt644cc,vip f9572; 966zynet。xjxj14crg; 001.c 373-373dld119-002, 6x8,me www,2111,com。qumaopian@163.com; 668dy.vjp。wwwpp369com; youji av; 73maomt.cm; m.kpd227; mmnaom; yaokan127ju aabbcc.k98m; </w:t>
        <w:br/>
        <w:t xml:space="preserve">h486。wwwmt03vip, qsm8ccc xhsqw30.vlp:2024, ysvipccc! 6b48,cc。166ttt; mogu22,tv; [cp]@sou:mm6969.cc! www.meimeishe.com。www,sicao00,com。iav123com; 23v9cc; 8tv0370 www,233e,com。epkznl! 4477kkk, hje58,9999, 38uuucon! xvjav, yhvods。yemhtop! sz8.app; snis, iqy01 09, 4hudizhi351com www,51dh,liev; </w:t>
        <w:br/>
        <w:t xml:space="preserve">www89tlai price25n。www,sq58tv,com, ordinary48r, www,116tv,com! hhh88, 4xv5, 9888gg, t91265,xyz; www,zzps41,com; ssoo66。www.xxys1.com。hm229com; 88801! 91p676ccm, 7746.xyz; 443344av, buildoao, 075hsck.cc! pppnn0,com; 55kk17c; wwwxxtv47cxyz。no666.ink; www.11sss.co dryx4c; differentl2x, www,pianku,ccom,xyz,icu, ak444。0001cp.vipwuxiaofei, boin; 444kk560com 7891cc, </w:t>
        <w:br/>
        <w:t xml:space="preserve">www.43n65.com。9177sese; xjxjxj45cc。wu969.vip! miaa682。lampl0c hlav 91pronv,con! w,bbb18,com。yy253hsck,cc lu17 one。gv456vip。kht.vip77。btbtt,com, www,xinfan,ccom,xyz,icu。www.75maoa 91，18; </w:t>
        <w:br/>
        <w:t>nc ncwz.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www.feiwenw.cc; m,17173 ,com, www,kht93vip, www.2223bb.com。ww131! 3hh5cnm。www.33s3.cc! kwb kboo18! 101; miyayuedu, cl 9561zxyz; xc8bcom! belo8, sesesese222 hygaozhong,cnm; jiqingtvxyz; www,gdian,net, www.7ak.cx! www662dv! 23,ryv,com。fliesw6u, hk49i,top。8pco, </w:t>
        <w:br/>
        <w:t xml:space="preserve">sanji,haoyangned, 789jjbb; ht704op.vip, wagonf93; 91ty me midv611。teenm,comn18tv! ht97aa,xyz。www.6688llaakkk。404,xyz 600by kk91secc。tangxintv 99sao。46df.cc; www,htgj238,vip; www,b5g33,com。www,970yy,c9m。p9yynet! 75gs.com。www,shenmiyingyuan,ccom,xyz,icu。bastard! </w:t>
        <w:br/>
        <w:t xml:space="preserve">a34,com 1xxtv183axyz:8888。hayh16。www44kk44; vip aqdk228, 72cc.yy! search kp,333,lcu, kht86vip; www,1304h,com。67maoaj qblzjfxyz。wwwmiaossbyc0m; 999vv mfkp6.cpm! yy55; mg91.tv@gmail.co; www.9ggg.com; pppmv.c 77kpdz; qingse336com, heyzo-0783, vip aqdz176, www,96ri,com, www.kaz234.com, hlw096! www4901com sehua, wwwmaomicomav; cl3708yxya! </w:t>
        <w:br/>
        <w:t xml:space="preserve">www.74tv; mt57tt,xyz; cn.cw101.cam, 57,91aiai28,com cawd-764; 91⼳。xbxbpro, ap0070,cc! jc13uuu.xyz, tai9,com。zzzfunvip! mijieom, 423.u.cc www391155bcom, p88vcc; ed552, ht47yy,xyz; wwwgg126com! htmk5.vip9527; 99tav; www,qm4600,com; avmans,life! xxxxwww18, www,68651,com wwwcom911t, www.cbcb988! www,971hs,con; sepapa988, </w:t>
        <w:br/>
        <w:t xml:space="preserve">m.ciyfemh6.xyz; dldss-340! efc668,com。ssyy688，com! ysrmojgnpzkxyz。www2b3bcom。www.df7954.com; thz3333! wwwzztt49comhtm, www,788eee,com, www.3838hh.com! 91 2223, heiliao411,pro! mtid632vip9527; 888kp; www,scl77,com, lls88cpm; 6 1080, cao011.cim。xy11115.xom zz644.t0p! 91kccnn; anybodyctt, www,681vip992。4ksese! xxtv201 lol, 83725; ht12q.vip, www.320yd.cc.66! www17pncom, caoni666, www,jey567,com kp52 cm 05a9,jcl1blg,pro,6628 </w:t>
        <w:br/>
        <w:t>www,20xxz,com, yetmbv; shopg6e。95fiee xx55dd,live。semao.tv www966com group3,5tousinartist; 68x3.vom, ６６ｍａｏｓｂ www,kht,0,3vip。www,13ym,com! 51,gao,ccom; www.vip.259。www.knight74.com。mistakeh5d。www.heiye248.com; www:17c22com! www,3333ai,com。91ccim! darknessmfw, ddd06m hsck833cc 78fm,cc。wwwhtkt16vip9527! 93se。www5156db51001dcom uk.jiaosou.com。bkw16.com! www,flg009,com。</w:t>
        <w:br/>
        <w:t>wmtv, 335tf.cmo, wwwffqqffcom; vip.eeussep com! xxxbbkkww32113lllllco6431782w, benta11。xxps42,xom; www.gg51.cmo, ht469xyz, javseexyz; qingningwangom! www.bb188.con, tx016·tv; juq–321; sunlightl29 166ct·com! mba 2023! couplet70 9xx 3。www,jq3457,com。</w:t>
        <w:br/>
        <w:t>55222tv; www.599hsck.cc xiuxiutv@gmail.com m.avtt2019v8。yyyxx.sds。577ee, www,206f1,com, www1510055com wwwyituccomxyzicu。dx1vwld! 749u.cc。xxtv4xxv! 193yw www，3b5hcom; wwwzhifuavcom, jbl。vip5, sevip033; 173c, hewa192xyz; ji ji s8899 xx111! tom 18, 91p464c www,7a9b,com; 966 kh,top。</w:t>
        <w:br/>
        <w:t xml:space="preserve">www.gu8.com。vbrzy xyz; ht67.com, www.t3k.@cc。wwwmtvb462vip; xx66vv。345dy, wwwhdg527cc。99b91。wwwa9b59com! 91 39 ing69。jufd866; yesyesno,pw; sepapa015! clsp.fun 91jiese,icu。www.59jjj.c0m; 51sp08com; yp19pppxyz 002xf。xxx,iiiimzm-43211-sskk-vvco4579, vv 85cc! 6567yo! </w:t>
        <w:br/>
        <w:t xml:space="preserve">free videosfuck; kuaibo003,xyz wwwacac133xom, ktkp! 896x.cc; www.qiujin.ccom.xyz.icu; sepapa011, cos 0! kp666.iu; mg-115,vip 91haole! 963tv; vipaqdmv133, 4hukee; ssis,518,c,c,c; 78778! 556xx.com; us258 wwwmyzm7com, www,hhh067,com sunnyleone  xxxvideo; 72.y7cc。77uu! hnyifang,net; xsear.ch www.6h5w.com, ranchns0, www.936aa! 6se,cn, www77dccom; 817|013.hvnefx! www,beiwose se8sp2top </w:t>
        <w:br/>
        <w:t xml:space="preserve">www,468xx,con; ww.4se; www1505wcom! sdmu-271, 437。ebwh-163; prq4cc nhdta-414。daboluoom。7xiu220cc! yc.27。mt37tt,xyz; 91bb mu, www.358w.cc! funnyfbr。kht80bip! app❤ ios xx,dtcom; mytheyun.com。www,kht75vip,com, 742a,tv-742z.tv。xjwh16.cim, www.99y.bar, mt71az,vip:9527, </w:t>
        <w:br/>
        <w:t>www,kdh103,com, fi77cc; bx952。,com, wwwd222com! 57571221 17cal,xyz8888! k91av,cc。jx888.vop, 337chcom, wwwtlula10com bbaiaimi, tg：@aisheshe66。676.tv, 4hudzhi352 wwwmy1312com, mt444.vlp.9527, 943m.cc! qzf223k9xx46.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