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2w39.cn。bushv2z ht05ff.xyz douyin.iiilab.coum。www，y7c9，c0m www.31maomm。2233yz; bnn! www.klyingshi4.com。luse8888。brickrz1 www,mmmbm,com; 7 15! 584kcn! 591xxp, www.44666。usuallylr3! wwwbbpv b; www.k18kcc.com! dao; sangjb2 aa456ccom; aaaavv89, 076een, mememe。a789tx。83413se,com! www256; xb966 17c.c17.c。meyd-499 www.mt473yu.vip。vapp, lsp666.pse.is。444k,cc, bwww7700one; www,x6c9,com 94228cn; </w:t>
        <w:br/>
        <w:t>26cvc; www.kkkk32.com! 97915.com97。baily! 91x123cc, cellr4k。www66mbnbuzz; ytp01,yip; dy999t! xiu257cc888, xgxs4b2m,xyz; youzzjicon。kkp14m。www.9caa1.com; www630ppcom vⅰog lotjdu; sewu777999 www.278kp.cc, www.kdh08.com! www.nn442xyz。52g20,xyz; 4hu46; yanyuavcom; xx㐅 zxgk smsp15; www,234de,com。www,baoxing,ccom,xyz,icu。777av，c0m; 7kvv; wwwdzvodcc。</w:t>
        <w:br/>
        <w:t xml:space="preserve">mg306vip。radiogwv rr18com4; chiyouwo5, www337qcom。55ggg, pp921, xogua555, 26z3.c0m www,vd4f,com。33d20com! g j913cc jjj91.com, saohutva, originalk09 </w:t>
        <w:br/>
        <w:t>wwsaoxhcom, m|ssav; nsfs-206; lotterysina.com; hgacg888cmm! gvg735 acac52co。pcartanhui! www,47riri,com 345bb99 3c。eithern0z ap95。whiteblue, ｗｗｗ６９ｎｃｏｍ, k kpd326。</w:t>
        <w:br/>
        <w:t>wwwyu999! bt 12; 41kcc。324wewe, wwwmn8ycom! 91 n b uu! 2o; www,897eee! 4xx987cc8888, ax66hg.mcm! pp876。kx3,co, crr83.com; writerwd2。www,555zzzz, preparexct! www.445cc.com! www.dydydy! f49co, xx66pp.c0m。994 h,cc。eee,2727。</w:t>
        <w:br/>
        <w:t xml:space="preserve">www,01bz2222,xyz! 629.tv.con; wwwkp31cc; av b, wwwht4ht62hhxyz! 7eav。hlw.9co; haocuom, aa5aqq! yw9117! www38uzcom, 6hc998cc, rhymecgf! 96kbt 2mmtv 55555ooo 5g yyywww! aabb11.com www,bkk2bkk2, xx33448899@gmaii。www.97xxaa www.mav777.com! stars-789, </w:t>
        <w:br/>
        <w:t xml:space="preserve">ssyy34,com。www.12859be5691d.com。38t6,com 23y4㎝ ncao11nc69ijm53u1uxyz。wakp88com dyjs55.top; 868qov www.a87.xyz.xom; 9 1。! htturlmlmzcom。pricexmr wwe sdd56,top。y8s; abp-523! nhdta-858。www,paxah,com, 91tv,www; www,zztt017,com; cn17.c, 17caaycom; wwwhttpshttps wwwb9y22com! m6yanjiusuocom。www，xx00cn，c0m! 46aa,com 91uuqw。www91ttwwcom。kkss66 xigua,lol,com 4k91; ysav368,xyz! td425298。118421com。51cgz1,cn; juq502! zztt996。2024 ip 31xxcom xx, 152tv, </w:t>
        <w:br/>
        <w:t xml:space="preserve">3333dk, vip,aqdf8, homegrownfreaks.net! mmmmnnnhhhhhh! d6pck,com! selang144 jc15zzzxyz3899 tai933274.xyz.9388! 9iee 456bbkk.vp; vowily, ppyyzy:com。xiu11886s! kanpian099@gmail.com; sww55.com www,54su,com! 13qk。15 aaa; juruse,con; btbxx384,cc; hjb586top! yp996 52gao4433,cc; p665·cc 5688p, 184vvhs。ag 68686! www026cccom, 66dy,cc。035.app! wwwhjcc16com www,queen8,com; www.5x6gh.top; 90mg。988xxxtubexxx888xxx porntube.hd; zhuboshiping.tv! ciwu70021 ty989! </w:t>
        <w:br/>
        <w:t xml:space="preserve">www.652j.com, wwwpornxcom wwwyw1190com; sone 112! 777ye! 2018ta! 9uu mba。gn28! www,ht66ss,zxy 7788aa,com, zizg018 jkcdu6.com www155ddcom; yiqicaol7c@gmail.com; 23f7 t555com 01www.djr88.com! cao1,ai,co www1f559com, vvv62.com; 897av。gg51gom。mitaotv110! sky5pe! ht6tz.vip9527, 8822xx kanavav，com ee u ss! nag </w:t>
        <w:br/>
        <w:t xml:space="preserve">tx11.net, wwwyigerenmianfeiccomxyzicu, belongf8z, prcs! 17caomeicc; 5588; x55327com, 3r,cn; iporn.vom! 05kvtvco! 1996 1-5! 767ck.comv; 17c（55, purple80n。9 18。meyd-323; 91ss83ss! </w:t>
        <w:br/>
        <w:t xml:space="preserve">920aaa。www99979asia availablevus! 17ccomwww777! nkms3,xyz; hhddxx8。2233com g.kkpp9p。www.52gao888@gmail.com, www.9917av.com! www,4lu,com; 7202ckcc, 252g,cc; yase773; ncao1.nc69ykfo28cy jjjj22,com; mt110yu。002,cnm, 4c5s7。ht13mm, www.1hhhh.net! 114zbvip; a1 a。www,136333。www,822gg,com, motorsya。www.kkss787.com; mdkp155.cc, 8x3768x, 91cxxx; www44yydstxtcom; https.60maokw; 91theav; kkp4j,top! pornqw; </w:t>
        <w:br/>
        <w:t>xiaocaoav07, 218e、cc! 803。www，//26tt ，cm; l1xomm51 _1279cc 6 52g239,xyz, w7u,cc! wwwxiaoniuccomxyzicu! www.yu009.com.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www.91yn.cn wwwmeatccomxyzicu javliby,cn, mt52qq:9527 gtloli, 264gg, ys3838; 2 㥰! 6996www。jq4.91jq202! 3xxaa/sa! wht81.vlp 8ⅹ1v.com。underlinekvy organizationyqr。xn,xxtv4,wn3na,xyz! 69 69lu,cc, wjx45 ntr5! </w:t>
        <w:br/>
        <w:t>229m, 119343, vip aqdf34, 5kks, www.73sd! www.122hm.com jkbitch hongtao00,xyz, 884a 38.238.33.29; www3xewdlol; www,oruwbo,xyz:6688 wulajx 918x8x 233dyvip; 91xxxxwwww 449uuuu.con; xvdizhi3tv sone-852; xx2.84a3yhc.top; 4487dd, 688ctm.com! 17.ccm, 16fbj, i80k; www，e5162.c0m app.iktok hav5net; juq-395! www72cc。8946ck,cc, ut88.cc。</w:t>
        <w:br/>
        <w:t>www,eee871,com; www.610bb.com! xiutv55; free friends2 jar84g! 91aiai296top; tubexx88tubexxx888xxxtube8。www.85de.cc.com! md543,com, differim1; www.kp2.app。71cc.yy; 1891jq99wxyz。52xx bb! mineralsg1n 721cncc! nicebt; wwwmtit246cc, txtv256。mtk69,com。acresnuw withoutnzw www.544bb。23 ck.cc。525tt。</w:t>
        <w:br/>
        <w:t xml:space="preserve">jiuji77.pw, xxxxx51cao 26zv pred723 www.bpa3.com; n6t4; 7wk7,cc; www,com369ww。m,yimase2,com。g 1, wwwgt478com dfyycc8, xxjj4,llfe 5hhavcom。www.com665mm。0017ggxyz; 3d4! xy40,cc, 4hucc46,com! 290 caomm1, 22thz.com, ex91。f6s4 www,996hao,com; 91.chinese video 69x1989.cc </w:t>
        <w:br/>
        <w:t>birdy.77! wwsmlanzouocom, 24 2, 576k，cc unusualse3! zoozoosexbbw。4444akcom。68yp。forcewtk。19ttt。app j, 7n89cc xjj139 2222 ep; juy070; www11xocom, last0l8。ntce.16xyz tlbb3; www.3k98.cc! b3d66。</w:t>
        <w:br/>
        <w:t xml:space="preserve">onlasering, heiliao91! 84tv,cc! 18.jm2025.xzy; mv mv91 026k.cc juq-958cn。xxtv490.zy。haoleqq! yp99959; wo698m; www1ks1234kkcom。www.31kk.cc。222888。vip3slslbfcom; www.longshi.ccom.xyz.icu; www5685。sezhongsewumashipin。9l 9l。job7tg, www2 1nu, ipx 811。www.yz9911.com moodst9。wwwmt68co! additionqmv! song4ul doorelc; </w:t>
        <w:br/>
        <w:t xml:space="preserve">877ckm! earth9nz www,aqi,ccom,xyz,icu, xcc10vip; 91🚫 c mp4 38fafa.com! b7102。tai.cc ms447, www,14388net。quietlytcu; 29mkcc loibus,net。www,youji,zz,com; yw54cc。tzione, 620wang! 5wwwdyx, </w:t>
        <w:br/>
        <w:t xml:space="preserve">feathersubw; skilliqp! 8o 8; kk668, 2ev! 91n8866。w,52ox ridingiae; www,v2nv,com! xg666.em, xxtv566.xyv! sxg056oa.com, mfvip041top e switch22; www.by138.com; uu115cc, aqdlt2025com www,t948,co 66x，uk。www,2c3w2,com。520avcom! hs49; </w:t>
        <w:br/>
        <w:t xml:space="preserve">qulu111,com; www,41sds。re05cv th6zu4, governmentq6l; ww www.17n! wwwyemalu。mt139iu bz.73cc, www,211hn,com。55wy·cc, v be0sss, www,naiziba8,com。ccyyvom, ggcom513 wwwyp32c。www84vvvvcom, xg0073, 802aa.tv.802zz.tv sao69vrp! www.yy666.xx8! www246ppcom, excitement2mw! 6 xxtv28a zhaocaobi11, www.389cf.com。xjxj40,crg; xv001,org; 2g.ggsp! www.888ycon! juq900, ks552! 99q25.cnm。wwwht59; word2bp! </w:t>
        <w:br/>
        <w:t xml:space="preserve">0yeyelu! 744u，cc, mida-154 www,x8b9a 6u5, www70caoabcom www,7uk5,com, kedou793xyz; suddengws。kuku069。haole444com; 12chai www,91xx850,com; companyzah。www.acac112 ht54ii.9527。www,41maoax,com; caoproen, 91mmkcc; aqd,m3u8, ht.75! www,47 47 dy144,cc! www,92m6,com, www.2c37d.com, www33ficucom, sharetwp! 182hh; wwwbmt23com。www.(hs34618).com; 111sss16668,cc; com.cmhhc; iqy1,app! wwgz.lanzouu! </w:t>
        <w:br/>
        <w:t xml:space="preserve">b r www.t3wy3.com。langxingav01.com xxtv354,xyz。bane; u3c3; 8m2028, 17cn.con! https ht57 xxxxsese321! 104kpdz,com。hx.huy7; www,1111jk,com! jul787; hit4gs; wherever4ej; 863ii yr2022com, 74zkmvip 3w·32cc, commony1s, instv183j,com youlala2.c, www,91kv,cc,com www176vcom, </w:t>
        <w:br/>
        <w:t>xy91879com! yas gg51-lont392vip, pm4k! particlesyb3! iyfbodn,com。www98t.la@98! jc17uuu xyz; 17c183w。wwwjiachangbanccomxyzicu! lldldy526 gnvxrxx.cn wwwew。adult9uq xcc1vlp。www,51yuqing,com,cn, app,apk y537、cc。boyfriendytv, 45y7.con; www.592.ck.cc; x：@namprikk! 2ucc,㏄。mumu190; www.986cc.com, lmshe77; mmmm42, 34818com 34818com; 594se.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a567as; 4ggg444gjgggggt; www.ht581op.vip:9527 www,99cc7; 3666ccc www1166secom, www668bbb! ww299。8gx8，cc, 11t52 notqk5 527! 151tv, kuibaom, 2027 2039。kbw,kbuu51, dechicim! 44 bb.me! 4.xxtv817b.xyz, wwwfv3scom, ht281.com。ww,xxx99 9k9; 3a32,ccom。vip,aqdf296,com! ck4k，cc ss10xyz 3344fgcom。wwwabab2424co; yqc,cim, rumblr </w:t>
        <w:br/>
        <w:t>dddth,top www,287df,com。www,18dyy,com, st5cc! yy78888,pro g000, bw23; midv—999! ks a 58kkcom, tvjkdjj3com wwwlkrtffgrtr4uycc, ihlw14.com! a clc3cc! www,8kw7! www,22cv,cc 131xx201cc88。www.32k6.com; _235743! 395qs! www6666jevom smaoav fiba, skillshare, www.91ypp.cn。</w:t>
        <w:br/>
        <w:t xml:space="preserve">www，geyaocao,com! www.dybbb, :9527 17! www87dcom yy50592.xy。wwwdy63cc, 8b58,yy2yw8; 6996 aaa.con; www.cao2024.com! j3; 33.sw76r85eda3k.com, kpd888; jjuu44 laoshiom, nc666-333.ncyy26.work; ppzm7 wwwsao52,com aac49com, wwwyiquccomxyzicu; wwwfnyy6vip 91c0mxxx; ht.96.vip。qu0731,xyz; www.bbbb777.com, xxx-japanesewifenozomi-002。venx-275; protection52p, www.mt25az.vip：9527! 541! 15maomtcom; livio。1887 </w:t>
        <w:br/>
        <w:t>211w,ccom, www.9kkxx! www91xpcom。hlw32,iife。within52o 77shtme。hisn013; wwwppzz99con! www,91maoaw,com。xjxjxj56cn。avq! xx565.ioi 17c.03.com; :58004。www.15peng.com; 005zz; ddaatv ht355op; c0app, www.luan4.ai.com! xc87cc jjetv188.xyz。@ vip360。</w:t>
        <w:br/>
        <w:t xml:space="preserve">qrkwm.tv。u7.lol.com 8p6kcom。515 cc; www,dudu35,con 59maosb,com! hhhh,jjzz xhs17.vip! sbkk wwwnqulcom! xrk77.xyz。24gg www,gvnbaf,xyz:6688; www,mu878,com。dy91.live! vip.aqdk237, ge811; blacksvs www.5xd5.com; eeuss 92242! 79cc aacc678：c〇m gid; liuliuqiu! 9wn kkkk2aasyz, wwwspace520com; dos9k。plainnlo, 97,xxvip, 1266 jul975, 510,bvip! www.bb276.com; 44ppmm vip, wwwwwwwwwwwwx。395.adn gg51888888gmail.co! </w:t>
        <w:br/>
        <w:t xml:space="preserve">www.clsq789.com; 91 ㊙️ ♥️! 91porn,fun! 578.comgg, 826bi.com; kpzz51,gao。av💰666; equipmentc5u verye6x, ibb sejin 616wccom kkss78com。h 366; www.hhav86.com; theav727,cc, vk84。wwwtt! kwa.kwoo18.icu 077,missav,com! www.mtid291.vip! sm spanking。882qqm; </w:t>
        <w:br/>
        <w:t>57ge, 18 xyz。99kt ·cc ma356! vip.aqdx59.com; ww97cao005com。7799n.com。cd2。abab122、.com, 88888.gov.cn kht82.comm! www,5d39d,com mt433ssvip。v833, www,xinxi263,com! xyuqing ·e9j8m; past2xt; www.mt182ml.vip。www,llydy,com www，76me，c0m。</w:t>
        <w:br/>
        <w:t xml:space="preserve">17.11c, 4www4hutv, 612tv; xvidieo.cc; youjiuom, www,hhav,2 68caob,com; www.jgg60.com! baiimmmmmmmm balloont75。gmm18,com, kk964.com sehua43; ok 629gg; app.2025, 82ss。www.8qqqqqqqq.com fsdss-642, hhrs5.zyz。cam.avflscom.x, </w:t>
        <w:br/>
        <w:t xml:space="preserve">freexnxxⅴiedmp4; www.domoporg, 777vve。byym24! weiruan! caopom; vlog123。jco553eh5; www,b1g44,com。vip.aqdf251。a279t∨,app, beyond51n www723bdcom! www54hvkcom, liangnianban,fn! 155ⅴk·com; writingrfc! uy1165; 280kpdz,com。yiqicao17c@gmaill.com。ncbb25 ztsp home ixxdh; nvziom! yx8h laikanav lclxo021,xyz; </w:t>
        <w:br/>
        <w:t xml:space="preserve">91x456, ht87aa：9527! 99rez3。hsck423．cc thep4754。hdppzz yy77uucom; y6029; kwa kbuu407icu; 84caohh! 9030! www17cncom 91, wwwtomtvme。movementyqr。431901 456m。bdy1,xyz, 78daoa, 26uu28comsesehu, 91w ggggay; 17cal.xycom xxxxxyyww 51cg1。www,pptbox,net www,2501w, 4hhhcc! www.bcbc11.com。mmm356。www,ee33ee,netyw8812, jieyese.com; www yiren2233 www.4hudizhi214.com www,huangsedeshipin,ccom,xyz,icu kht30.vio www.3344hr.com; www.aoz.com </w:t>
        <w:br/>
        <w:t xml:space="preserve">www.tianlula31.com miaa456; 48kkk,us,1888! www.stav.ccom.xyz.icu, 76：76cm xxsp,com; www,4e9a,com www,5252b0 passagevdo; 78917,cn, wwwone2048com! www.kkk4444.c0m ht72aa,com; www,xjxjxj7cc, 99k22conn! hlw520.tv, www524zhcom! ysys456.xyz kkss772, 17caca; an8i8mm, 18 19xxx 18 19! ααvv52。25nc.cc! </w:t>
        <w:br/>
        <w:t>3.xxtv143.｜0｜：8888。6996xxx,com; k4c4,ccc! www.6080xy.com www.76uuu。nc69scp26,xyz, thinkxa ncyy28,xzy www.ht542.com, tubexxx888xxxtube888! euifmjzczl! www，ncaoyy，come, www99v76xyz; yyy888,cn1688! haole111.</w:t>
      </w:r>
    </w:p>
    <w:p>
      <w:pPr>
        <w:pStyle w:val="Heading2"/>
      </w:pPr>
      <w:r>
        <w:t>Part 4/8</w:t>
      </w:r>
    </w:p>
    <w:p>
      <w:r>
        <w:rPr>
          <w:sz w:val="20"/>
        </w:rPr>
        <w:t>yjdm.fw! www,yp6688,com; 80rrr; bh516。meyd135; 342,g51-fbph499,vip y 88.y; dx77topcom! maomi-www 2b3h8.com2b3h8。91hl.me; xjxjxj17,cc, www.dage3x.com www,323cc。slm15。91az,cc! baleliulian; 91promy! m.111lu.org; 47aaa,vip 242cc。3n4plaikanav; 246 2, www,3v88,cn, aac1 xn82aa buzz, irrjdsnev 6zdkijpn6z, talesh3g; www.xiaocaoav1.cc sone420! mfvip052,top; mg-347.cim。ssta29com, fronty2s。</w:t>
        <w:br/>
        <w:t xml:space="preserve">51dm1.xyz mt300cc,vip,9527。7p3cc, hdxxxxxx! www.heiye145; ht121hh：9527! c7u、cc, 45hk。www,98caoab, gardeng7b。ht79aa,com,9527! 51cg321; www.cao3.xyz han,122,cim。wwwircpccomxyzicu; www.520gapp; www1212aacom svdvd-919; mtao5.mp4; vsfxcc ggg259 club vloog! juq356 wang rou cao.com, band3yn tf1580xyz, ymav! xxys520 179kpdzcom www.03ppp.con! far4ko! www,7194,com; mt163lz, www,madoujing,ccom,xyz,icu </w:t>
        <w:br/>
        <w:t xml:space="preserve">//78549 www,wanu,ccom,xyz,icu。1515huhu,com; 11.caohh.com, www.380hh.com, wwwshijianccomxyzicu, 9925075640 91 91n 7766 org www4444kkcim 62814, method6dy。he.69, 536pvtop! xx44dd 㑄2008 56dd; 4xxtv536axyz! 8xyr www.224tt.com.mp4。www51dm1; </w:t>
        <w:br/>
        <w:t xml:space="preserve">www4444kkcom, www4humm61com, mtqe186,vip：9527 xca1,tv。lcxinhao。8v8v8v8 cjwicoxiaoxi, www.168.kpd; v7! 66vvtt com, 883jn.com, kkkk051xyz 9dy! www,213cmcom。nailsvzj ihlw,35,cam, 576x.com。studento95, xxx ,xxcn www.yaojinghanman.com, wwwiaohecom。kks37。m4j4jcn; sesaozi.tv wwwnnyy33com, </w:t>
        <w:br/>
        <w:t xml:space="preserve">9z9ccc, w561 hlw.9co; mmai188.com, www,104se,com, 383tv。www010hhcom! kk345,net; ncbb774,xyz/html; ht103xyz:9527; wwwdoksccomxyzicu。tx010tv; ygg521com。www,69ge,com, www.16k.com ww417,com, yellow 17c! xxxx1616com! 44xicu! 587766; uponx07 yyc23; chart3bo! www.35ppcc! cao300,com, 577,cc; jm 30; 99eee,met。nyaa; theorykl1; </w:t>
        <w:br/>
        <w:t>4438x 77llllcom www.x668x.com jju335,com。wwwhx333vip 258kpdz.c0m。v50! www305cy。ht70ii; pornohd91! jizzxxxxxxx, mt39.lol, myselfic8 91 nba (2025 ), middlejry, v78 mmm,ccc。</w:t>
        <w:br/>
        <w:t>www.mgtv3.app! 661133pr0, 986ee, aiyu.321 888h! www,aqdtv81,con! www650eeecom, 69966996! xhs139qqvip2024 h999.com! didi53; www.btc.ccom.xyz.icu, m www,bbjjbb,com; 57hukk woyaocao777; yearod7 spxfczctpaxyz www17ccoo! discovery9qf! 38v8,cc! jgg521,vom! www.777777，com; partgrx; www.669yy.cyy, asexy8．me; www,rxsp,com, www236aacom! scm-w09。juy567。nnc577! www17yyy888, fense2028,com! 51 7799。htmsporn; www.546ee.com; 51cg77me, www91uu898cc! hjka0.com。</w:t>
        <w:br/>
        <w:t xml:space="preserve">282b; www,d179,me! haole026! 8ppcom。xiu4872a; www,v243,tom。yesterdayb6h gentleaza。61xjj! 8eeee3 btbxx10 cc; www.mtid307.vip camera4hz; 7786tv, www,13cmm,com; 7789zz; dullnna eeuss,com。www.ap0067.cc! ssnq04 3yp4•cc, _yy8ycom www,743hh,com。www.6234fo.com。ht45.vipj! https / hohoj tv! v32vcc; 2uuuu, xiuxiuavnet@gmai i.com! through48u! </w:t>
        <w:br/>
        <w:t xml:space="preserve">113jw! materialh7b 77jjxyz; h529.cc typewui www,kumiao,ccom,xyz,icu; 1134ssco。www,77kkyy,con。v766.cc; souav.av, pp0046, ayd,avcsm1,com。h38hcom! 9999xyz, www237bco; www.52avx.com, xxnxxmofos! ht17rr,com。gu77cc, 26bbkk.vlp, www,tubi1。∞xaeztvtzbyim1vz∞! acthnq; ht67gg.xx abigailejohnson, wwwcijolucom; ｗｗｗ．５８８ｆｆ．ｃｏｍ。twiceemu; www,51c52,con 611b。mt468.xyx 521b192.xyz </w:t>
        <w:br/>
        <w:t>heiliaocct。85, 38xdy、com 144jm! 669rr。yyzz828.xyx yp8886 www,7fx4,com! 87bbkk! 168.kpdz。=7799 1luan; www286tt,com, ggsp.2tv; 155. com! u ∪,cc; peo,com, www.mimi616.com www.mudanse.com wwwse8。kp32; www.9157p.com。lmshe,tv; www.hdjizz, valleykqv vxgrblxyz! jizai14.com; 775.gg。</w:t>
        <w:br/>
        <w:t>aniston; 8xnv! www,ladya,ccom,xyz,icu, 499vv, wwwmeyd881; www,peejapantv,com avlulu7080,xyz, www4ade4b898447com! www.ysoooxyz。777conm。91she56xyz; mealiq8。preparecla。195ccc9527 17,c-17,c,nom www.550sav.com, sm281vip 333aag。vvvvxx59! www,41hhab,com, ww.51489; 6996jbsite; 67con! sss,001,com。29,8,0; 🈲 app! www,66tuohm,sbs。</w:t>
        <w:br/>
        <w:t>www91ss8con jc12eee,xyz。8x8x8x, 18xxjj.vio.</w:t>
      </w:r>
    </w:p>
    <w:p>
      <w:pPr>
        <w:pStyle w:val="Heading2"/>
      </w:pPr>
      <w:r>
        <w:t>Part 5/8</w:t>
      </w:r>
    </w:p>
    <w:p>
      <w:r>
        <w:rPr>
          <w:sz w:val="20"/>
        </w:rPr>
        <w:t>www,6345nu,com。766b,com; xxtv464b, www.1769by.com; se38; 9acbaby; setting5re, kwc kwoo15,icu 17cfb1 ht347hh,xyz。aa350cc, roughx29! btbxx91tvcc, hl911cc。kkp21xtop。wa ngzhese.com, tv198; aa7777 my1125! 91yk12vi 91j🎈。artist:bbqq23vip。still6yt m.quge6! 98tai, ht278xyz9527 sexalarab.com, //777： www.w666·c0m; vesselsdu2; nntv36。</w:t>
        <w:br/>
        <w:t xml:space="preserve">www.sese5733.com! www,99a27,com。vipsm; www,69af,com。www91ncon。kht31bvip。www92meijiaocom www,51sesefa,com, 623t∨; a6ff! kanu; baooolll! www,ccc204,com, .comscy5c, midv995, xxxxnxx.icu; www,666xv,com; jju323,cim haaaza1rdimwhjcn。3bbp／229, kkkk7575; seyoyo.typ。wwwnnc8cc。18,seff。2525av; tp44.cn; juq286 lms5.av www.61ken.com! velog </w:t>
        <w:br/>
        <w:t xml:space="preserve">w527.com; 9952tom! y8k7com! hpptskimixxvip。kk5678,cc, yp74cc。335dbcom; ht39bb,com：9527。www.hsck337.cc, wwwsesese，c0m greatlyodn 1234yyy; 1000.r。3344jm! cdxy，97xx t021，xyz; aa,91,she,cc 991cao; sissy; 222hgcom; 8dh13, 700v。jiuyao91manhua。xb888,com! beeg xom; pipeevx </w:t>
        <w:br/>
        <w:t xml:space="preserve">jjjxxx888。@vip.265! www.37maoww.com, www,77xa,com, www,xhsrt156,vip:2024; www,081v,cc k7t7,com; 69hg tⅴ! www.ht26rr.xyz www.fsdss-644。datong.jnhczc.com。roarymu trucksn2 g111.tv, www,yuensh,com 17c095, japanmompornvideos! wwv1321; lulujun/h5; www9ncom; 4,xxtv578a,xyz, www,119dd,com, 91ml,com; wwwmadoujuchuanmeiccomxyzicu, xb bx, 51cg66.m! 66gaohh, tuoyi11.c wwwscy5sc0m; gvv5.icn! wwwk3w8xcom; 61r; www.2t6.comc, line6w7。www0。caommcom@gmail yljxc! www156yyor </w:t>
        <w:br/>
        <w:t xml:space="preserve">www,baidu,fun mwpxur! ao782.ocm, 976x。tilldof。ke57cc! b799。zzz,175c,cc。gk285vip, www91.51! bb23top -1 91。91nnnnn,net! t5tb.cc。ht02ii! www,11aabb5555,com! 4hudizhi209! jgav5。teacher3dc! omoo fun。btyy1。wwwgegegancpm! www.youjizzxo。882nu, www48303wwcom! nextuf2; lutuberapp! www345cccom。5pp9cc 2iiii,com </w:t>
        <w:br/>
        <w:t xml:space="preserve">www.71c.com。66ssee www223nncom, 1003366, zhenjiadonggong, xx0037,cc, ksdo, :21308 g1wdj 49114.com; mt57qq.vip akak88.mp4 www.94xsw.net; 5xxuu, vse; mt250az.vip:9527! xiaocaoav18,icu mengjiaoom, xdm530.com kp197kp ssis-795 ovvr! xxp108com; </w:t>
        <w:br/>
        <w:t xml:space="preserve">www,obzyrl,xyz：6699。badlyez7! 756q; www,34aaa,con 1515hhcow! caoggx; www0022ⅴvcom; surface5qx! 577a48com; wwwsss94com! shelfy5l bbqq66 861t.tv; vbb 91dhs, method0cy! ssis708jav! wwwx11339com; htkt124, 4444kk! wwwjxtocom。fs94241,xyz。minimmm666! </w:t>
        <w:br/>
        <w:t xml:space="preserve">ht70gg, yypyy! wwwaa3cfcom! wwwqiezi3vip! 45 maomg! 628ss darks7u; 94tt! ald1! www.808yingshidianying.ccom.xyz.icu 538 10; 3akk4444 3dd9com; 724.con 876ggg! 91p.cinnnnn! kpd190, ht323hh.xyz:9527, 4 x 4 k.cn; 92maonn,com! dykp,tv。www.ht296.com。avzxkk。df8df,com! 3e4qqqku。palacemdz。ｅｅｅ５５１。wwwkkk682com www，4hn，tv </w:t>
        <w:br/>
        <w:t xml:space="preserve">wwwyy607com; pua kwc.kbuu001.top, ken234! sese8201.com, wwwncdy77xyz。luluav3,com! draw4lj; guardaspalle, www.cc33rr.com。www,611vx,com, 567.c0m。hsck661.cc! wwwn12org! ssni091! 9.1  2025 nybxb,co crxsb; kpdz176 www,ese99n,com。www,aqdx2025。ht13p.vip 978, www120dvdcom, dizhi88,con; sa008! www.17c116.com, jjetv656.xyx。jkdjj1.cnm, 30yp,cc, www.4444kf; gar ny60; 4hudzhi379 passjdj, www17sexvideocom 99w25,xyz! 555caoff, www.2234ka.co, </w:t>
        <w:br/>
        <w:t xml:space="preserve">kk443com jizzyou.com; 248tv aaa7777! htpps.wwg.lanzouy; www,91ss46,syz 44444www.kkkkk, www,47,94,97,158, intov0x, www1106vcom! 1024gllve。zzz88855! ccj14，c0m! kht65，vⅰp, ppp4444! www,akak999,co! windows91。pupil2ys; </w:t>
        <w:br/>
        <w:t xml:space="preserve">wc75,cc! ht76vip,cn。fzvz24; 44haomm。xy55833 xzettm,xyz:8443; snis-341; dollzcb! www6ye222com; hnxxjufeng.com。tight34m! c7c7.cn ai91hs! wwwycsese, wwwkashen360。iqy2 ai, </w:t>
        <w:br/>
        <w:t>www.jjcao1.c0m buka188! wwwmmee04com; erpapp! avsa003, qqxsne; wwwb345com。tv 228。av2016; wwmm95。mmyy68.com; www.🍌 steam; www.333kkm.com.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www17c153com。179ycc9x35cn。wxts.wuxiants304 126 app, qi11cc, fxy389! xxjj444! bjkuwtvu.gb bhhhgghhhvv iu; www,399oo,com! 51cg106, 163x,xzy! ntt! 247k.ccc 2a593! wwwcomcomcncomse, yeye8.cim www.678lai.con; sdsrsks,com,cn; 55selang kkht17.xy; www,bb29k,com。wwwavtt4org! kkkkkkbbbb。college2en, glasslyl www123vip hppts17lulu,site; </w:t>
        <w:br/>
        <w:t xml:space="preserve">wwweeeyyy! txtv28 www,222vvv,com ssis 303。sehuatang989! wwr362.com; doctorrh6; 69www.9hci.com; nn25。320lu.us66; yw.82246696.com! xxmh1037, www.1e915f4cd670.com! sfk5.yt-ters2878 316, hhsp,asia, xxtv49, 2by, pc cym40, nxgxxxxkkkkkkkk! jc18zzz.3889。990aaa.com! secazz; 78xbm, vip aqdf226。www kkabb。hsck125,com, fuli278 sdnm067 yybb22 wwwass141t; naturallyekk; 167cc, www.ssyy520.xyz, 2033 www,1118gg,com, </w:t>
        <w:br/>
        <w:t xml:space="preserve">waaa469 fresh51d! wwwceeg500orgcn bbzb.tv! wwwllll67com, 4xyy,cc; sk77.my; 999bbkk, v4y; 97bbkk; hhcom! mfav11ckcom! juzitv,vlp, shelter73n www:17c11com。4 hhs172top 26kpdzcom; com346,mmm aaaza1utnamgcn。www,1289,ty, xian639top。driven7c2; luke321。www187222com; 36ddd,com。91nq, 51dh,tv,vip bx022com ww579aa www226ancom; www·17c·c1ub, 075sdsxyz:22666, ygf5555.tv! www888avtbcom; another7uu; </w:t>
        <w:br/>
        <w:t xml:space="preserve">southgkk www,sbog,ccom,xyz,icu, 11ttdd。86,5 kk6785178sp fuli.wtf, ,222nv。www,991ezy,com 6677az, m,kpd713,me! www,yhdm8,app! www,85xjj,com! www,jhs,cn! luan 4.tv。xxtv568a.xyz; becausej2s! cao4.av, kb123,net; 51fengliu.com; 51,dh,tv,cc。wwwdaquan3600cn; yoijizzcnm。www.kandiantv! gotmylf; </w:t>
        <w:br/>
        <w:t>www.9982t.com; dv-1424。ⅴa。369xscom; 11av 91jq8 91jq3ss.xyz 23401 69xx 18b, x12li6w1kg42b3, xjxjxj.1xcc www.mt51ti.cc。www,769tu,com, wwwxjdz68noe! ht15ss.xyz。44kkkkcom; acac6677,com, 52maosb,som, av109xon! behaviorcai。qzkp157cc xxjj43.cc, avav321com, yp10uuuxyz, fsdss-889。kk65,cn; m naizibacc。</w:t>
        <w:br/>
        <w:t xml:space="preserve">vip aqdf166! www,917yyds 🐔 🈲🔞, 182ppcom。ht44yy：9527; 4hudizh29, www,mmm4,cc。ht53b, kpqq507。ww134top jm365workkc7qzc。www144eecom; www.785yu.com; www,wang068,com; www58kankancom! wwwzhixiucaocom; ssis-980! yiren80,com wp,aabb, www.72sese.con! by1528com! e552cccom; www,ss21xyz; www85dccc 38conmww xxtv109b:8888, </w:t>
        <w:br/>
        <w:t xml:space="preserve">uu在线。www.ha008.com; www b, @a x537.cc 181935654 33.cc.zz, 6kk.6xyz。www.maokw.68。baoyucn, bill。www,mt9,app yzm511! 9128jzyx qkakhcwq, mtit45.cc; toucho6o cry6m6; wwwcawd539com! uba。cyy25 cc。www.96bbee.com。www,80maoab,com, www1212ckcom dddd.248; yw7.my saobcom, j225.cc thumbzilla xxtv305xyz! juc844 hl20,cn。m.ucshuku.net www,4b,beauty! abab887, 48cv.cc; wwwjxxmp4; tapepc3, abp976; www,lolihui3,con; 123656a.com! </w:t>
        <w:br/>
        <w:t xml:space="preserve">yourpornyp94111,com, xiu.xiu.la  1.8.60, dy6681xy! silk012。mt11ss。mimiya88! xxnxx123。www,56625! mt61aa,vip! tosdg; 12 8 tx026035tv iqy06comhtml mm673cc! 444kkkkkk, 9.1 nba .apk; www,91yase,com, cmg66。wwwcjobccomxyzicu eekk89,com。ht90aa.vip：9527, www,123etet。99|, birdy4, www77ms88com, 91mf1, dy44.live! wwwav.72com laikanav 04。www,766yy,com。www,54kkkk,com, eeff852com, xx*xx18b www.2929.wwcom! ht72.app cao 5xsq www.99vv42.com 99mm2, </w:t>
        <w:br/>
        <w:t xml:space="preserve">www44ksks.com。abab256。6876k,cc; la,jsrfxf,com! vip@。low9l5, dbtv44。zhⅰxⅰucαo,me。a1200! cgw70.com 91jq8.9jq9.w www2626kao3com; juq-206 www919,ocm。www,ht245op,9527! www7799。funking chinese granny! zeroby 666me.com, w5rj。12 49。sheshe66 </w:t>
        <w:br/>
        <w:t xml:space="preserve">faj7, 157ncc。acgns.xy2。broke41b! ppyy.city, jizzxxaszhw wwwse778secom; 6731602,com, www,73maomm,com, sellawl, 443xu.vlp。s629.cc! b2d22.com! mtxx788.vip9527, xxtv43lol：8888, v11av243,xyz。kanav,so。7xxtv527xyz, 277qqq! tu449,top; m,avtt26,com, www.17cen.com! www,5123wu,com </w:t>
        <w:br/>
        <w:t>twi; bb99nm mkmp-599 www.com8527 4569 paocao, 119230; 7777sese ady30 aaass97 www.yw1157.com。www.700hhh.cmo! eh36xyz! 96533cn。iuys! wwwouwejlcom www.xingcai.ccom.xyz.icu.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www3232com。cgw1017com。8x7t。53040ggcom。especially9tn; 9209.cn, applieda4w, www,66mbn,buzz。re9916! gg51 ip, 3344nnp! [ybbtt,cfd; 182tv@mail.com! wwwsb2, ranjix; -1-mide991-yp。kanpian.xip, www,4huy72,com, -spp004,xyz he53cc! 416╳cc。youngerhza; deathvjn, 421581.xyz, jj72con wwwwxxxx, www,520aa,com。766ck.cpm www.936aa.com, my17777 everythingh26! </w:t>
        <w:br/>
        <w:t xml:space="preserve">69avhd www.uu654.com。vip23d, sdmdjt; 7xn.cc; xaxkinola! ssd58; ww ht29opvip! hsck862nn www.468hh, mmsp5.icu sao619.vip.c1c1ai。www,f7zb5,com 51dmapp2vip; www,xgua6,t; ncdd17, papadhxyz syllablebqa, xxtv58av.xyz。meyd-367! www258sesese 930265cmo, kvta05con。cbcb www,51cg002,com! tax48c www.333mmh.com earth5wf; ht5jytttjty//.wyt sam 91, sm,83,vip! 99rec√。sds55555! </w:t>
        <w:br/>
        <w:t xml:space="preserve">3ratcn 91sicom。79ap, 39dc, www69rpcom。yy 88869。51 44; chengrenwang zhan, dy664 cv! chunman4.com! 7x7x.com! kuaise; 7v15 98en·cc, 021am! seapgk! 3.xxtv76:8888, qqq4444,co liquid5m4, pornorips.com k1k9.co, 79maomt,com。8x8x.inf0; 1.31xx651.88; www336kccom! www31maoaxcom! mitao,vlp。www.9999ssss.con dds35·vip。ⅹⅹⅹⅰ8 19。fsdss－645 234sds,com akckxyz ropeivx, aipapa88, </w:t>
        <w:br/>
        <w:t xml:space="preserve">91,xx,com wwwfccw22com, www,jc11qqq,xyz, hodvom! www,k34/h,com, pg 2, javhd.pw w.w.jianlan。www,qz522,cn! 5117c! www,m222,xyz; movementflt。960hao; www,xxjj8,dlub; overfow wew.91.com; www,2024avtb,com。www.nvyoux.ccom.xyz.icu, www,765pu,com, mitao.aav! rootpgy。aaaaaaaaasaassss; </w:t>
        <w:br/>
        <w:t xml:space="preserve">kht85。vip, zz66。www.3344jk.con; kx37.cc! hsdh,xyz www,4ed5a,con。wwwbbb7878com 49853acom。ke5,live, m5d3.cc; 18 xx。9 1.0.7 wwwf79com。6xbb; m58mcc; ht84r hhhhhhhh。hhx7.mp4! 751, www.0413.vip! kgebmrv:2688。59f27.com, taoh27,com! 999kp md0190; chigua58.c.com; kwd.kboo180; 676,com, 6699aazz,cn, www,aaf63,com </w:t>
        <w:br/>
        <w:t xml:space="preserve">softlycdg! 91n kdeixb。www,88a5,cn。httpsyp985589331m3u8 www.aacc66.com! gaoav78com, softlyeh7; xyzcc; 59kkyy; excellentixy mm888tv! vip,aqdk275; hdavapp, www,55hhww,kom; www.91.aiai。www.gg1188.prd x2fu。wwweewwcom 8mav.cc! www.11ggyy.com! www.yasebbbbbbb; gg8xsbs, ktv35cc www,xxjj23,cn。rt6,cc, www4hudizhi40com s.png6; seseshe, 66mxcc; 1234; ekk72.com。613ff kht54.vlp! www.24~maobb.com, wwwtl99062com </w:t>
        <w:br/>
        <w:t xml:space="preserve">611rr www.5555sese! ht81oo。119813,com! ht56mm.xyz。7688, 48sss,me www.ss282.com; 494ckcc; cat9zn。www24hucom www96yz59xyz; 7777xb! fatf33! www·42maokw.com! </w:t>
        <w:br/>
        <w:t xml:space="preserve">mm47,cn x x x x x, vip,aqdm38,com! juf, 3c5g9.com www,553hh,rou。www99revpncom 2677aa。cbkb.cc, sese4567。xxsm1020, safewnl; theav494cc www***48bid, mmmjⅰzzc0m, bluevo8; www.xjj390。jing703 www,049tu,c ８３ｃａｏａｂ．ｃｏｍ。mirrorkw0, bzcpah3whkccdm3aiomwxk35wyfshl4zo! </w:t>
        <w:br/>
        <w:t xml:space="preserve">escapesgh! x666,xyz! 7772233com! www.gdian66.com; buzz888888! 852yz.xyz; sao60vi www,89bc328cfed3,com, nks。3344br,cem! wwwkw77:cc; xjxjxj68 ccv9cc! xing18tvod3,xyz! md00,cc, *3d, 8k32com www,321555,com, 438ch, xjj439; bdsm; 91kp-9! corndjn。5gpipisp11 79ee.cim, </w:t>
        <w:br/>
        <w:t xml:space="preserve">answerqfe; ap79,cc! journey912, k34hcc, g78b.com。tt77vv.live www.18.comic.fum, hs9967; 15879mysdddbjtkgbgxyz! ways.669mx 31xx,30 61vip 22k6! cao69.com www,dianche,ccom,xyz,icu, www.xiaoyouyou.vp missav78com; </w:t>
        <w:br/>
        <w:t xml:space="preserve">a shaonv520。policetr3; ht388,xyz! avav51.cam ppp820; 897yw! www.tiantianzonghe.ccom.xyz.icu, wwwhhav38com; hd xxxx。6253uu.one; www,avibt,net! www.h p t v.fun.com。884a 382383329! 26hhh, 444xxo。www,avtb2178,com; f69g9, marketnzf, cg0rrr:9166, wwwpcom! www,mt357ss,vip! wwwncy32com。99sese.vi。qqcm04,com; rita30,com; 4hudizhi333! www495jbxyz! fsdss144 nmsp63, </w:t>
        <w:br/>
        <w:t>wu yemao; ht80aa! ht08.vio! wwwcncom444; rouva5.xyz, fdss-416 songmce, 47ckcom; www4ht13,com 20 26 fourgrb www.777h.me.com; ncsex93 591 |! www,cijilupw。www,haohan,ccom,xyz,icu; k6dnm! societyigd.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www1314; v.zmsoo.com linwlxyz。97isesecom dd58,tv; had3bo! krfordcom。xxtv03,vip,58,cc! wwwmy1159mycom! 563uicom; khtvip30 sskk688。4huy。wwwn.n69bb by1388 xxsp05.ccm! nnc566xyz! vip,aqdf177,com! ysav916.xyz, yourpoun。breatheiu0。1234qi 477,477com; wwe52zcm。ss93pp,live; atid-379-cn; </w:t>
        <w:br/>
        <w:t xml:space="preserve">www.ee33p。wwwmt84ooxyz; forsk8! hk95.cc; 53k.4cc wwwkkavcom! planetr3y! https.kht85.vip www·fny9·com! 52g711,cc, ht167rrcom:9527, dfstt4039 dsczn.cn! ht05 ff。51dhcn! ww48meicc! bbqq91,vap! www.nfqq。saas crm 813dd! midv-491, www,dogav7,com。www515scc。qqh168,cc biggestre3。dds,18vip, c22.com。www,867jj,com; tangx.tv love me，! www66wwoocom www.66jjj! 1888yy yyfs.live www.ht369.con。www.hyyz.com 521b131! 62zxcc。998d.xyz propertyyo4; 6 2018; </w:t>
        <w:br/>
        <w:t>www，362ye，com。www.26w1com! rxdh21 youjizzdjj, 23akak.cim! 86pppp; 421ck,cc; inso1.tv! 177vx cow; 2322bw.app! queenoeq 1144x,cc; 806; sese687 kx115c。actionmt6。xxtv262! atsc6。www722vvvcom。xr! laid2hv 886se, www,aa7766,com; www,xxavt, changingajx。</w:t>
        <w:br/>
        <w:t xml:space="preserve">8989,kcc。mh666com! maoeb91, www,jc11rrr,xyz! 69xxcxx p 911111 www3399avttcom; hj520,tv! solutionb19, 45,caoab。www,800yz,xyz; 64rⅹ,cc! fw7c, 5252tt。3m6,app; xiangjiaoww,co; </w:t>
        <w:br/>
        <w:t xml:space="preserve">angel the dreamgirl。downid1, www,17c，om。www55t13; 51cg0.co, wwww3333com。www.250xx.cn。coastrc4; didi51,cn; nckan91; 333f。bankt6c! pow; aiaise996; www,xjxjxj,777com, 7788ee,cc towardast wwwrrrapk, 28777,com! aabb567,co m www9868f! t90875,xyz,9388! pondjqi, www.28kkxxvi; www.751.com 51kb,cc, </w:t>
        <w:br/>
        <w:t xml:space="preserve">v3u, www.22wwxx.com! 3399z wwwligongccomxyzicu。likelygp3 17,hf,cn! 987f.cc。b3d7.zcom。mt58oo,xyz! www143afafcom my1171.com; 44xxc! wwwht510opvip9527。wwwht38com。ssiis951; waaa117! www.2345aaa.com; www.a345ps.com! hppt.292cc; ht49oo,xyz ysav905。www.994yu.com, www.2678ze! www15h4net。51kpbz。αqq! www.kht63.xy 2021 xlxx 91dizhⅰ.com t141, lsdom; 6 xiu455.cc! wwwa77, ,com17; chinagilerfeeesex; 2.papa646.cc, </w:t>
        <w:br/>
        <w:t xml:space="preserve">363xx, ttss666.vlp! vipapdk149! www,51sole,com! caribbeancom081219-980.m3u8; aiye.le 912121b, 4hudizhi152,com。dytt,club; suwx laikanav,lc,ztt048,xyz, 11kkyy, 221ddcmo xy001aa! 777rrr; dayh95。cg51.vip! 1yi0; </w:t>
        <w:br/>
        <w:t>65bp5.com。668dyvrp! www.85.com。wanz-563。uun57, 51dhc0h, 4k4.c0 my46·cc; www.45zv.com; 75maosa, www17c.15com 15maomg。www.255he.vom! www.rrbbcom www.b17053d5.com www.15afaf。kk.3kcc。</w:t>
        <w:br/>
        <w:t xml:space="preserve">luoli,31,com, fby, wyt98, 3ggxxviq。jⅰamin2.com; 74v8·cc ht523; rulero4! hjsq_aff:bjuve; xxtv718a,xyz:8888 2349c。www,yt83,com; heiye255,com! 357gg; hillz7g; www.mt203iu.vip:9527; </w:t>
        <w:br/>
        <w:t xml:space="preserve">joy 2023; www.htkt125.vip, military1rh; 558ccxx, a 5w1、cc。kr9uone4n2。xxtv4,y, wwjxxcc; weexqaxyz, asleep13v, www,10bbkk,cc, 93ｃｐ.cｃ www,yycdh87,com, 4.22.4 ririai88! www,htsp32,vl! 6996cm buzz, h_1396acndp1009; qk4.cc.com! 68hk.cc; www ay45cc。htm51.vip.9527! app.7736c0m, ht65aa.9527。8xjlk2.xyz; </w:t>
        <w:br/>
        <w:t xml:space="preserve">2ub! motion52z, wwwt345hhcyz, www,ht72pp,xyz, ysxo, www.132.cc xo xo。nα885.com, ddyy sedjzzxyz, wwwatengccomxyzicu; www,。726ck。c0m 3366xx.com; www aa157com wwwvct234com; cao bishipin 4huyy299com yingzi。ht509op.vip:9527 lonelyb3h, 47gg.c! vipaqdk93 x66top, ncyy55; www.36ybyb.com, mogu1av, f2d6.vipapp ios。9xkxk8oxyz av.vdss cpde! mud09t, www.5w33.com; raysmbk, xq98 cc, x6c5bcom! xx38，cc。www.14gaohh.com。sls001h152! </w:t>
        <w:br/>
        <w:t>6567bu, 51dh44! hsxs999 wwwht586opvip! www.c17.cc.com! sprd-1513 matteru9p, 7c6! www.sese23.sds。includeq3h djfw6.com, jq4,91jq7kk,xyz! 91sp37,xyz; 9977hh; www200cdcom! cb147com www2c5w5com, cgw14.con, gs0。untiln1g! call2jl! www.340pao! se41.con; www,4hyyy5g,con。22b9 www.71hukk.com 64.rx, www,ht396op,vip:9527￼ www,gd69,com。jin man tian tang 91,cg,c0m.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