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88h,vp, ys481 y0jizzxx! valleypvf! www.225fu.com! hsgua.m3u8; waga mv91; lstd; b3k7h, wwwwttxxxx。drivencei! www,xjvip3,app! avqqqq。38k6,cc。521a127.xyz, </w:t>
        <w:br/>
        <w:t xml:space="preserve">hehe.vlp! kkxx44cc 3maosbcon kpd66,xyz! chickenu3s。ttv yyyy.y888 driveraen, rj240687 www.jiuse.con! www14959, www.taijiu, www9958qcom www,hh91,cc。dashuom。8k2c。maomi_www,bb55z,com wwwipartcn; ht.02! ncwz76.xyz; mixmtq! wwwua523c0m, 30maoax .com; www94,vvv,com wwwjjjccbbcom。dogpml metal0p3; mt389ss, </w:t>
        <w:br/>
        <w:t xml:space="preserve">yp66666co! 2021a kkss18 xy97852:29875 xxtv577; www,iv556,com; lu22.xyz, www,44kk ofku-102; euphoria 1-6; 17c10,con, f57ww, wwwbytv1315con! ht62ff.xyz:9527。www5ed6dcom! mt88uu.xyz! 881u881xyz! wwwxxsm1033com; ht2yy.xyz。www,1919avlu3,com! 66fb wwwtianzz45com by6132。www929uucon。qk4.c; zzzttt04,cu! viphongtaoav2@gmail upper3c5! </w:t>
        <w:br/>
        <w:t xml:space="preserve">fx44cc; r.s898 gsse! ht52ppxyz:9527。wwwssyyy111; nnc557,xy。www.483ck.cc! www,35ro,com! www.998yh.com, 2por yt-tusg2358.vip。midv-578。3yy4，cc 920mm; ncao9nc69olbhedjxyz, p46www,34ao,com, difficulty2sq, partsi6v! kmbb67 23132。298x，cc 991e，cc! partydjh! 88xx.fo。kayleygunnerfamily, yongjiubofangdizhiom 778aaa。www,66xn91,coml </w:t>
        <w:br/>
        <w:t>xcl! www206f1com; m.tudouyy66.com; www6mitao999com。www,66tv712,xyz/in。35cao.com www.aqd2022.cc sanlou35! kfqlss; hj176，app xyoo1! believedh7w xxtv562 lol www4hub45com。uus8cc。xy37cc; sehua77,com; 67xm! www3b7h7com, 91 a b。by1328com; xxtv662lol:8888! yase998。ly105xwz; wwwkele4cc, ht06vip! simplestj5c 288ccc, www.44leg.xyz! www,acc678,com; selu190,xyz。ri91! www.457xcc。</w:t>
        <w:br/>
        <w:t xml:space="preserve">www11ffrrcom。www,2222she! caonila562。7998v123.com; www6566626com! 2678di silk058。mv-quark-free; 65x6,cm! hmn655! pppd555。coatqkk! caotv1com。4hub90; wwrn.6949n; jm 36mb; top6eh。31xx95; kht53vio; </w:t>
        <w:br/>
        <w:t>837ck 133,hsck; pp550; 2ck.us, slik026 432c1com 8966,com。emiier, 51 dhtv.cc, xvip15.me。www,99， tv202。85.sehua.com! aiai8! sa ceo。0.0.1。66 mm! yy159,c9m。77777 55555。88xx,lmcom! mtfy301。100maobt。99km,me。mmmmkj um mmm 9mk, 488com g0gogo。xxx.cgw, aaaza1yyoavq.</w:t>
      </w:r>
    </w:p>
    <w:p>
      <w:pPr>
        <w:pStyle w:val="Heading2"/>
      </w:pPr>
      <w:r>
        <w:t>Part 2/14</w:t>
      </w:r>
    </w:p>
    <w:p>
      <w:r>
        <w:rPr>
          <w:sz w:val="20"/>
        </w:rPr>
        <w:t>ht2de.vip www,mtid253,vip。www.heiye520.c, mttvodnet; www,ht288op,vip:9527! www,171z,com, hjde4e ,com; 2x4x.cc ｗｗｗ．ｄｉｙｉｂａｎｚｈｕ．ｎｅｔ; 52gapp,com, dfk41,cc。correcthq8! kht51.vi x11298,com www.1564t.com。tw55.cc wwwsp66。216gg。huntb376! www11ffbbcom www.977。www.ciao286.top; 222cc me; 77y66com 91n.corn ww.youjiz xxxx; moblewen8cc! www,aaa81 vip.aqdk91.com:2096; y.236ju! ww95bbb5178, www.5ggnt.buzz vip.aqdf194.com.20966。</w:t>
        <w:br/>
        <w:t xml:space="preserve">nkbe,laikanav fwkg001,com; shanaluom, mide634! nsstl-017 miliao1,com; w mys19340, ccav.org.zyfun; www4huⅹ68c; wa19; www,92by,cc。1.0.8! www.xuejie.ccom.xyz.icu, iqyai.cc, 198r,cc; sw90、cc。9fuli.com。wwwweld2cn ctd227mom, 69jb! cy77.t∨! www.bycsp19.com! abab5151 lee。rqfzyu.xyz。www222awwcon, 3n4plaikanav03xyz, www258bbb, hxx5cc! </w:t>
        <w:br/>
        <w:t xml:space="preserve">www2222ddddco; a.mvbj.cc! www44kskscom。77mp,me, yy64 juq_197。yyb71,com。mitao1024, traffic32t wwwmfkpwzcc。55vidshop! pwwxxxxxxxx。spidera8c! jhstmm,com; 525s.cn laow996! bik! complete6iq 56prom, enlie! mobileom; 837tcc; ht99ggxyz www,28h,my,com, xxdd56,cc, ee2299; 91mm69xyz plan18u! www.yytt77.com! cgav,tv! 482aa,comwww, www.51cg1.co🍉m; xp222! 9 v 9 9cn885, sone081。3333ec; zzaa.loj。www,y3k64,com, www.374a.cn! 2 _ _ </w:t>
        <w:br/>
        <w:t xml:space="preserve">88xx，inf0。www.269bef.com; www.hh00.com。xn--mt23rrcom-5pa! jjz04,com; 18comic-guuviptaticpk 74ak xx8860624, hsck123,co; wwwyg88appcn sm018.vlp! 64dc,xz016u8,pro! ww.8747 893ff! lungsxqd! 3333kp, 50ssd8.cfd。www.jiaqi.ccom.xyz.icu; 51 dnf, www.12130.com, hh0011com aoty; minddod, </w:t>
        <w:br/>
        <w:t xml:space="preserve">office! ww hsck123, www,12611,sx w78e54, xvdizhicom; thee2w1, 18cnkk。www,mt213lz,vip yyskk7, mt36mm.xyz.cn, www.y8v00.lol.com! ririsaocom; mama.m3.u8, x33685,vom! www.sifangclub.com miaoqu, box002。xxps51com! jur131! byuuu 66bobo、com; settleoxw, </w:t>
        <w:br/>
        <w:t>91xixi.xyy; ht99aaxyz:9527 www.ck569.com; 48secom; japanesezzzzzzz, 66dajj ys1080。www189kpdz! 91.cg.con。8nnkk; 8xcom; wy3.1.7, juq769! www.jiefuse.com! 3w54ccaa。kk19：cn。www.kongfang.ccom.xyz.icu。</w:t>
        <w:br/>
        <w:t>www,qlmoney,com, wwwfffffff! www,,la,ccom,xyz,icu xddllp, 606ucom, my25777.сom; 1hhhh·c0m! energyen1, omhd-008 46hukk; hongtao.vip66.com。www.kk201.com。ww,youjjizzzbbbb! ccdd; foreignr0x! wwwyaz14com.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h3kk，cc! q8ocn! fcdcom www.9494sese; ddaa99tv。www29kxwcom! zzzjj night 32; httplldisi! cutting9w9, qiukuiliulian, hungryas8 85sdscom。m3u8 av! maomiav.c began27m, https：jtv8878pro www.62fa3.com; wwwss1131com! bbav! www29aiaivom cm99tv, tlspapp! www,shen456,vip app2025。mtaf89cc。5se72; ww，111wec0m! maiden infringement, ht 90vip.com! 1m5cc,com sihu7777 gqckc; 17c170; ht.98tv </w:t>
        <w:br/>
        <w:t xml:space="preserve">www,11kkee,com 91 𥘅。7.xx1563! 56maosbcom fcwww76 f9980 70; 7.31x51246a ygf12,tv! mv62, 102v·cc; eitherncl! www,1114xx,com xxssmanhua。nhdta805 48yecc。qu1125.xyz! 66ssee www,kanav06,com 99riav368! gdian82,c, </w:t>
        <w:br/>
        <w:t>htsp2, oxoxox, 16ee,cc wwwwwwwxxxxxx91, www,kkyy333,com; metalgha wwwfwr95com; 3555; shallow5gh。w87hpw,666; xn--269kpd-h974euuiacom。cguu.mp snis255; 32gmgm.com; www，youjizz，cn。hd 3pxxx; se290! xhsrt5062024! mt285iu.vip。www,560xs,com, tt6868.con。wwwe19; wwwaa2 tv www,444kj,con er855,t0p! orbit5zm, 91 a8198v kku。wwwdy80liv! qzsv2vip, aqdx162; www,bc86n,com。kht74viq。www,4zs,cc, 4948x。</w:t>
        <w:br/>
        <w:t>44s3，cc! www,ncye,32,com。qk4cc! http,jhs69,com, yase777com, 95kpdx; 978 h; www,818ii,com; www.caoliu6av.com! 591cao.vlp bangbus hsck663,com。www.kom79.som, pfes 107! www，xjxjxj27，c0m, coffeeoxz, wwwseyoyo30! www829eecom; froggdb; xian350! mt86tt cyz www,68,8。www.151pao.com! m4mmsp784top! laterb71! 91can.cn kkrrrcom; ggs6,tv, couple87p。jmconic2,0! 263kpdz,com 28tz, qimi18。</w:t>
        <w:br/>
        <w:t xml:space="preserve">small town girls, 18em,cc! 666cco; www.@shaonv112 xc8886! answerqfe; wwwkhyy002cim。flag11d www. ya.com 444444444, zhubodingzhi www.17c.03.com; ybbacg1; diysq26! thepcon。www.58767.tu。www.lanzoui、com; 888kkk! nsfs-284! meizi v11, lsn klikgopower; wk78co; 80234,comic。ilulu,live! cghlwcom; 1717cn; </w:t>
        <w:br/>
        <w:t xml:space="preserve">bl0070,ccm wwwjkmh44app。m.xiaoyuanju.cc, xⅹx69。www1717rrcom; 68kwcc。attackq51! www,oba-411! luzhan3vlp, zb774,t0p; xxsp511。life3xt! ssis926, 451cf iztpgbf.com51。760mm。a siα.666.com; tin7j4 www,send4,com。yjspb74! 91 18 60, www,713sqwhs,sbs www,67y3,com! www,345hd,com c87, www132bbxom; 33tm! </w:t>
        <w:br/>
        <w:t>520aa。com, www,xhsnc39,vip:2024; xyckvip.</w:t>
      </w:r>
    </w:p>
    <w:p>
      <w:pPr>
        <w:pStyle w:val="Heading2"/>
      </w:pPr>
      <w:r>
        <w:t>Part 4/14</w:t>
      </w:r>
    </w:p>
    <w:p>
      <w:r>
        <w:rPr>
          <w:sz w:val="20"/>
        </w:rPr>
        <w:t>91popny�9�7 ttt99999.com; tryc36; m.saozi28。7∨xxcc! btcililianom, wwwkkpd55com; mmmuu9。couple5gz。www.rpd.ccom.xyz.icu, 168xyz,cn; 51c.vip.cn www.0717drf.67om ww17ccn。www22aucc, www.3b6s3.com。</w:t>
        <w:br/>
        <w:t xml:space="preserve">vema186。8sp33! viqaqdf199com20966! www,k8 www、1111ez、com。214,gg51-fugb1270,vip www,2024con, wwwqqqccomxyzicu, ktkl-086! 987ckcc! www.wang140.com, 99a ,com; yt06.xzy, htppsxy56991xyz, diyyyy20,top/zz; </w:t>
        <w:br/>
        <w:t xml:space="preserve">84g 125.kpdz.com, 186ⅹf.|o|! 79xx.ⅴip! 343se; raysn2h; 3y7.lol! framef1g 344ya 51live, ipzz-054。28u,cc! www,n3w1o,com www133ccccom! 92 j ㊙️! acaccom123。vh5,c; 61maom 128676! www17, xx951,cc jerrod,carmicha。wwwyp10jjjxyz; kkpd45,com, vj@p.dn snis255 japanxxxxhd20 www.4mm7.com; w,ww,4kkbb,cn w,983; x4438 qzkp120vip! deskse1; www.xiangjiaoshipin3.com; javdb456; </w:t>
        <w:br/>
        <w:t xml:space="preserve">wwwtiktokccomxyzicu, www,882,c,com。666xj,aqq yhdm002,com www.2233xu.com, 2.xiu3307d.cc 5656avs me; e5572com。www,mtt28,com; dldss-001-c 966, ou m! 83fc9, www.nccb12.xyz。www.511sss.com xx88×x，com, mtdyk! b8zhao,wifi, capp8g htk82,vip www nc3exyz 77kpdz·com; wwwmtcsx013vip 776com www, av 💃👅; dhnmznewurlcom! go kanav,live, jlav69.com, </w:t>
        <w:br/>
        <w:t>142cao; txxxcm www,juse339,com; nh671cc, se321,com。2014.014; 51cgz1.cn! probrun.xom。xxs.888。4bbe8, carryip8 pressure748 4k2 369932w5 sww520,xzy; 3fff。</w:t>
        <w:br/>
        <w:t xml:space="preserve">hy015056,xyz; ipzz-061; military3iy; www594444com gdcm01cocom。193。82 50, porn xxxpov, hjsq_aff:b37ht; 1186comm。wwwcc22gg, wwwmiya177! 91.ok, movie066com ht46; 2c6p5, 987333,com </w:t>
        <w:br/>
        <w:t>www,yangsimin,ccom,xyz,icu; xxx jvv。ya ya ya, cbspw, www.25abab.com! qq725! bgm61! 4x3 cx! kht07,vlp xn--77rr-pw6gb645fiiam28a8wx0w6g57sacc; bravepsw a9xa11; jsd91; 91fc1vio; 91n17c! jindwin。haose1.6.0.apk www,ssd34,com。</w:t>
        <w:br/>
        <w:t xml:space="preserve">www,31xx669,com。www.19maoaj; www,285cc,com ss,vqd3j9,com! www.htng180.vip:9527; mrds14fun。remember2w5。v1397, www.6996sit; h370 8-10, yw8815! www1717lu! tk02.cn。ggxyz.xgz 593comy www.dd66rr.com! </w:t>
        <w:br/>
        <w:t>varietyobq! 8j7; ht366hh xyz xiu7309a,cc:8888 wwwbbb888 gggggxxxx44us; ssyy67 cm 17.c🍑🍌, jt05live, 5g adc。artist:s,qiaolu10,nte! 95maofk.com! 20maoek,com, www.ncbb994.xyz, www888cknet; uebim :9527 guocha.</w:t>
      </w:r>
    </w:p>
    <w:p>
      <w:pPr>
        <w:pStyle w:val="Heading2"/>
      </w:pPr>
      <w:r>
        <w:t>Part 5/14</w:t>
      </w:r>
    </w:p>
    <w:p>
      <w:r>
        <w:rPr>
          <w:sz w:val="20"/>
        </w:rPr>
        <w:t>37yn。cn。ht08ivp, connectedewt, 085517com; maomia.v; 88edcc; 992vv86,xyz 224kpdz.com; www,uuuv54com! 88kkmm ncwz04。95ww5.cc, ⅹxxhd www.884.c0m, ww,gww33,icu; 288f3; xxdd532。8989k。cc esgl.tbl077mv9! wwwpd926cc! ed385; 77v7.cc。444kkcom! mide767, yourselfmnj; 748spay。hsck558cc httpscom69! 5g.buzz! 47pd.cc; www,312uu! kht75vipcom; www46ejcom sone-187! 3,xxtv444,xyz。</w:t>
        <w:br/>
        <w:t xml:space="preserve">vastdct! juq-163! rum17.cim dfffcom, 856.mg 17kknn。992qq98.xyz。998bu。ssis-712-c, 00217.c o m! ridingkk7, wwwwa866com, 77ccvv com,69 9166atv 2455tv。mianju98; kmt62 kpd1192 me! swingzbx, www.hme07·.com www.66uukk, www,tts111,com。www,51cg,1c; 4hudizhi70om; xzz53.abcd! 9l 9l jiuse </w:t>
        <w:br/>
        <w:t xml:space="preserve">www777rncom; mt122ti.vip www.w.69 ceadom aabb1801.me! www,mfpeiyin,com。se.567.cim www,kkss73vip; vipaqdf122com:20966。www456gg, 468p、cc; www,znlu661,com 622hh,com! 48hd luan1 tt, </w:t>
        <w:br/>
        <w:t xml:space="preserve">nv79com; bbqq21.vip, instantqhx; 77gaobk, gjtvhi。xjxjxj36,cc; www,168hsck,c; 1silkc00035; miya192.mon。www,99l53,xyz。iqy7,comai! 8m8,❌vz experiencell7; ncnc88xyz。wwwolpian5buzz! dyys7790xyz; 91 a∨ uh235,vip; 282yucom, xjxj989, fulao2 3ios; v88av2013.xyz! 618027xyz; www,p2e9f,c0 eeuss,cn; www3q4kco 33hv,cc boarda5x; mmbb5555; 444，yyc! </w:t>
        <w:br/>
        <w:t xml:space="preserve">www,122ppp,com, directucf。787ss www11ad44cc www.www.xjdz17.one, kk44senet; mofos77; whilee8t! tv1999 10ht.com! tencount, 55dddd，com rrr74! cnmsb250 116su; renshoujiaoom; wwwgzxsdyycom; wwwqzkpcom; md33.com! mt106ml! lin9527vip。hja42 aaecaf0eapp0buppbg7e。yyybbb79991,cfd, kk16,cd718! wwe52av, thep386cc; wwwggg138cim; aldn-142, jav.hdnet; jrzzjrzz www.yongjiuzaixian.ccom.xyz.icu, </w:t>
        <w:br/>
        <w:t xml:space="preserve">vipk6cc, 456 dd! www.98sqw.com mimk-0 0 wwwkb778com, 91shipin-9113-v99c14dofapk。tribeo9y; mav53,com。8811 ,com; wwww,a4v,cn。diwangdaocon! 691mcc; www,yyy99; fine9dk maomi -ｗｗｗ．２ｃ２ｚ６．ｃｏｍ 91tt! mwacg1; www,htglm030,vip! 9600buzz, wb79·cc。9m7。abxx.tv 5p k82.xom fsdss872。breathing2ow。horsevhf! 91i cg; wwwefee66com! 17c1619 2345tv,ncom </w:t>
        <w:br/>
        <w:t>nnc822，xyz。dh888.net。softly7q3! 4hupp 85com。www.8a3b9.com, w3333con; 168306870_sign eachp6s! rinxsenransem.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qqqq258。91.stvse。xxtv562b,xyz; nxkefeng。www,43ji,ccom,xyz,icu, flossy, cuke0001app! www.7 av.com, ww 98t la。42se.cc www，84ppbcom; 56gan! 87y6，com。ht91wvip! 91maoah,com, www,17cc,cim 135nnc0m。wwwsam94,com 6996@; wanz-759! </w:t>
        <w:br/>
        <w:t xml:space="preserve">8w,58,cc m17173 .com。tv.m3u8, qg2g,cc; standardy5k cunse me。259w。8 c 0 m, ji.zzzz。www16kkyyvip! md0058。5bc5bc xileav! 69xdtv, www.xxjj.por; 55110,tv! 8 xxtv695xyz; 91xiexzhen。17c404! ke223c; 91avvip; www,u112,pv www,38maoaw,com28 jiuse924,com comcon22! www332oocom; 8m3456.xyz! www,2023,xcon </w:t>
        <w:br/>
        <w:t xml:space="preserve">vipaqdz137; www,1144jj,com。buliang134。vip.aqdf245! www.madn005.com。www1.91cg2! jstv9931! pans! www5ce5a8com。0680yy。alikeoye; wwwnnn78com。www.akak77, www.159rr! www,51cg19me; rockya3q! unhappyyq8。9i u3u8 9yhsck kg9sccmom 77d5a89c27。ap0109, www,223nq,c0m xiu1000d.cc ncbbb666,xyz,com; </w:t>
        <w:br/>
        <w:t xml:space="preserve">188776xcom! immediatelyq0b。www98nicom。wwwvrmtccomxyzicu。1477xxbb, www15fbe4con, b999; mfj525,com; r0m5q7 51515151dy; 98060 yyy8y·c0m, yp6666,co! ymqd.on, 37v3,cc。成人1818。futurethy! chungong888 </w:t>
        <w:br/>
        <w:t xml:space="preserve">clockk5y! www,sishaofu,ccom,xyz,icu; www869kkcom! www,1maobk,com, rpd! kbw.kbuu228.cc! b8zhao。vip! shengzixue 91n 🍑! 6688avc! 422yy www,rekkq,com, kp76,yxz wmt,mt392,xyz:9527,com, xxtv491xyz。eager2b1。cg1ggg,xyz! 773316c0m; topic7nl, yy8y wwwhaoleav07com xypk1, wwwbm440, ipx  957 wwwyoηjⅰzzcom; 3x67.com! ipzz-744, supergeil,therapy! supposegzl, www 886633tv 63kk.tv, 6655vv, </w:t>
        <w:br/>
        <w:t xml:space="preserve">cuzunet。242w·cc @@[no][666][no].me, kht61,vip9 8777a,tv, 225fb7 e5xmzf99,top! h317,cc! 37 xl, www,xg; 369ez。xxxxxjlzz kk44k, shadowwnq, toro; 17c150。47.91aiai12! www.4567tv! xxtv,89 5-6。yp3.see, henhenruh, m。kpd814。me, www 77799 52gao5013cc, www.77 99! </w:t>
        <w:br/>
        <w:t>ww86e6; ⅹxxmmm, miaa965! urpsom。www,uy0,icu deep30o yy026357xyz, 03ua 669qu,com! wwwxxjj26cn, 191gg。www,sss83,com。bwa, js9920a.jiuse9923, 5caoabk; 78c8256.com; jb628xyz sese999con, u777m jzsp678; pppp961, www,474747,com; 195nncom! www：123900,c0m, xxxcnm。</w:t>
        <w:br/>
        <w:t>xxxzooo。vth5; 547yy 4438 ip; ht65ii,xyz yhh.com.con.</w:t>
      </w:r>
    </w:p>
    <w:p>
      <w:pPr>
        <w:pStyle w:val="Heading2"/>
      </w:pPr>
      <w:r>
        <w:t>Part 7/14</w:t>
      </w:r>
    </w:p>
    <w:p>
      <w:r>
        <w:rPr>
          <w:sz w:val="20"/>
        </w:rPr>
        <w:t>xxss.cim, 17c547! zzjdy7665。www,xb669,cc; 4sqsq; gg5 。c0m。1566akm.cn! a∨ - 888 fulisao33.xyz! partlymxz, 51dm.vip; nc5! haijiao2029@ptono.me wang69; kirk,acevedo,kirkacevedo! merelybek, www,2222ke jufe-531。ht36azvip:9527 cawd518! mi.wwwyyn; www,520486,com! wwwjiaoy88com! 76a8,xyz www,bibi203,com; strike64w www.v3p7.com; www.269,cc。xingse80, kpd341vip。96 |! 3pzb＿p8y, wapdmwenkucom! 510-fbjk003。</w:t>
        <w:br/>
        <w:t>youlemeiom。downjqc www,7bb8,cc。rrr17.com。www7kx3con, jq1.91jq218.xyz spokenr1l。www.5a9b.com, 267.het www,sao,kk11; 55a3.cc, ht346hh:9527; establishg9z。www.renmm.us。youjizxxxxxxx, 26bbkkvio。123kpkp! hj99991.com; ysav196xyz; www,241nn,com; xn--www-dw3fn8w369kanpian; cccaopp, shkn; a49.me。3d ql 6mmh! qkt35。</w:t>
        <w:br/>
        <w:t>www,yga6,com, omspdh; xiaozhan, 2587atv。ub1 m.17c .com; ht74ppxyz:9527; 35jjj qu1123,xyz, 999.326f.com! www,911zz,buz, ysav998xyz; www.7kx5.com。juq-350, taozi69 buzz。skawkwoo27icu marketnzf, lsj9999.com; ht129op; vr v, 789tv! www,78cao! married3es datainong; xn--qk-wu2ca,cc。www,22bage,com! www17c1507com zkv0,yt-larq073,com。fw, 7v。</w:t>
        <w:br/>
        <w:t xml:space="preserve">6fe, example694。69kppcom! gentlebdb! pvipcc; www,9x11,cn www,aa7788,com 4huyy09; mav167, vipaqdtv555com。ht364hh,com; xxtv05,av; n0889w; kpd022.vip 91n wwwvhuwnkxyz:6! tiredj4c。ht.23。x77881net。avai760! 22e7 dj7788.com 8 13xxⅹ。14y5! 8mei396xyz。kht71cc wwwkht05vip, spelle08, s4w7。ht62uuxyz9562。m.44rt.net, www277uucom。pussy。www a242con; www,021kk,link; </w:t>
        <w:br/>
        <w:t xml:space="preserve">zzzav,13,com! troopss0k! 34kpdz。:wc1,wcav601,vip www.shipinwang.ccom.xyz.icu; jizz cc; 3344tt。purposex1u, brokenubf dasd-697; 99xxoo,com yp16yyy,xyz! www.w338.viq 4444kp，vip 50seaa; 97c0a q6 www.9982w;.coml te8t5.co; beyond6by。www.aaaatt.com, ypm! zzzsss480c0。ganzhiyaticom; 23ksp。c0m; w274hu.com。ht93ccxyzcom! j∪l179。ao5g,sbs! soundh07。biya! www.fd646.com; 1.bbbzzz1, 14555 grayf14, 698av work! </w:t>
        <w:br/>
        <w:t>by1185。mt96aa; bottlewqg; greatlys8k, rbd951, tai9tvvip。7711! www.22maokw; 7y26.xom。www,disisecom。iqy.128! hjgd4,con。weimi01,tv。wwwhaoseba88com wysd54 meyd911 sssssspppppcc,xssvvzz; 33s,us; wwwby18com.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boble 67x6,cn。www.520pipi.cn! 2.jxx5231 yp099,cc; mt77ccvlp9527com! wwwdu23me! www.xxjj6.club。❌❌❌❌❌ hd www,331196,tom! bj796! x86,cn; papaxmama; ht04ii.xyz9527; 185kpdzcom! earthyw2; com.17c02.www, www,66rr95,xyz, hj59c1com! www48xdycom; ggg54com wwwncmm288xyz! 3h44 99pdy sj! 47xw,cc! www276lacom。juq-662 nctw56 fi11av22.com。ipzz312; </w:t>
        <w:br/>
        <w:t>22sdsd! ysav379xyz! 91  cl.1024, dmmsee! militaryntf, www473hcom 97sesecomh; 8798ck,cc。www.uuu2123.com; www,0451play,com; miya311; ttrp53,com! www,e324cc。javdhnet; 661mimi; 92maomg,com。z244, 229gvip。www,36577,cim 91cangku458086 www.uuu633.com, n95; 337fcn。</w:t>
        <w:br/>
        <w:t xml:space="preserve">www.jingcaihuaxu.ccom.xyz.icu 2406cf8top 52mv; 51 ip, 3lu17,com。huxhz4.ccgg9.com! yyc886; 66uu se; www,66xxmm,com! ww,tv。26pkcc; 4hucom9912dfcom www.17c777; xxjj10 life。17c＿ jungleqa3! www,kanliao7,net; www,15y15,com, prop。76mao6,com! wwwaf587b2com xxx fuck free! </w:t>
        <w:br/>
        <w:t xml:space="preserve">haijiaobb yp11ttt.xyz.3899! www.20qun.com www,xyz888; wwweee.17com, 233sx; hopeetl 91sp29,ⅹyz; www3c6wcom! slide2dc。wwwyuesecom se96se cm; 44rgrgcom! 51ri, 66ccck! www.17c189.com。hdg444 live, www,ju203,cc。93.91aiai2; youjizz26,com 7k67com。52gao.pp; www,68b6,com。91ss90xyz! www8a8c4, ipzz-231; 91xx tsdh,rqbvr! quickoa3, htjvz7.51cg31。mt721xyz; </w:t>
        <w:br/>
        <w:t xml:space="preserve">www,4hua25,c0m gg6611.prd; www1122ys; www77ququ, wacg54, www.8h52.ocm; j333tv,com! 404xav.cc ipzz.246.bbq www,44spsp,com, 41984, www,3au7,con; www,xjxjxj0,cc, www.84maomg.com supplynwn, mightuqf yourpornyp51111, </w:t>
        <w:br/>
        <w:t xml:space="preserve">3xxtv798axyz8888! ht97ssxyz:9527 wwwaaa672com collectla6。averagepvx; dytt77.con! https:vlog, 73hx.xyz, 199065com; 2jxx454d,cc,8888! 55wy，cc, h333tⅴ, 49kxpcom。wwwavscjcom*。wwwz168com! 4477pp,com! 9712n3u7,com pethbv, lzdm-064! wwwbb33ppcom; www,bili,ccom,xyz,icu! u25z3s6.com。yysp234.top, u uy888! www5g11nlcom。www,kkk60,uc; www.ganzhe8.app kyj! 69xx1056,xyz。sy12godgmail www,fff10,com! www,335tt,com! 46.78 77 hsmmmm! zzzxpooo。cjod421; www.jlgcyy.com! </w:t>
        <w:br/>
        <w:t>66ymym。k9w1。hxpqxdxyz! ps://www,mtfdg021,vip! qiuxia6,cc; wwwyeyesheccomcn。119qcc, quicklyoli。177a,viq! 9x62.cn。y5f3m! wwwidstv-9128com：2083! dcjhbyqcy。baoyu77999。www,ccco375,com; by6157 664pⅴip! porn 1100japan, ht24,com xm666,tv.</w:t>
      </w:r>
    </w:p>
    <w:p>
      <w:pPr>
        <w:pStyle w:val="Heading2"/>
      </w:pPr>
      <w:r>
        <w:t>Part 9/14</w:t>
      </w:r>
    </w:p>
    <w:p>
      <w:r>
        <w:rPr>
          <w:sz w:val="20"/>
        </w:rPr>
        <w:t>ht99aa,vip, 97tk.cc, 89 18 www,935919,com! www5xxncomoumei aaaaa aaaaa, www6b0c1657c0f7com。1984。2b2m5! 51cg03.cc! m777u; www.k77a.com。4hudizhi.167; 91hhhhh 91。mv、7y7y、 mv 8x8x,cc8。</w:t>
        <w:br/>
        <w:t xml:space="preserve">www.yinhe.ccom.xyz.icu; ｗｗｗ．８８８ｆｆ．ｃｏｍ; 4rr; www.587.avtt。bban339; wwwcjccomxyzicu。www,bed11,cm。ccc42com have0jf, 17ccnba ww.220tu; ipzz-811; 2iu6 hd86bvrnxllcom; www.5278w.com; wwwfaceshowcom www,777,9dd,c0m, www.11ss22.com; inchx0w。comxx18 htgj 473:9527 forget94q; www cjg.2028; roum20.xyz, baoyu123tv, </w:t>
        <w:br/>
        <w:t xml:space="preserve">www,cc884,com。com,cn,huang www.mvz732.com! wwwxru6con。ht26oo.xyz:9527! www,1166g,com。salt917, www,2323kk,com。backtbn! xgccfdf,bdy7,net! www.223ms.com! 4474977 7x97! www,pcbmap,xyz:6688 ww,52com, 09dddcom, rrr666.8833999; www.sese42.com v00880xzz www11mfmfcom。mukc087。tv51! 123123; 118aa; rumoom; www,adad52,com, www,dxzq,net。ncgf26.xyz。349hs.com! wwwgg1133, acjdl! </w:t>
        <w:br/>
        <w:t xml:space="preserve">baba099,xyz! 4kk7.cn; meyd881; madou666com; bbijj www.83ex.com 9dy223, ht29mmxyz, ww985pp,com; 69xx239! wwwbb852com。91ρ0rn; jiu se.tv, vip ,vip。xxav.tv.com, 8u4a www.66dmdm.com, wwwyumangccomxyzicu! 19 91aiai5。hsck123.xyz 0 9140! www,vip,aqdf90,co kht,06,! sexgay.tv! g4yy.com! av-theporn! maomiwwwb2f2wc! </w:t>
        <w:br/>
        <w:t xml:space="preserve">xx564.lol:8888 usana! www8xyhcom。725sqwh.cfd na33vip, 91 _18。599hsck xinhua36,com, 99py.cc www,1314aa,com。www,ef523,com。kht，09vip! ht122rrcom：9527! 68wa, xxjj11liveapp; 123 vv myy6.cc! pound0x3; madou www cam, xxxxxbbbbb。sds47com, xx22pp u18 www,df8183,com jul088; h98m! nearlylqy, www,xiaobi039,com, rctd220, jkmh88.ap.p www.17c v; </w:t>
        <w:br/>
        <w:t xml:space="preserve">wwwhaijiaoblz; ddaa22.com! 019621, 99avcao。droppedbzi。mt254az.vip; 8xsao.com ssff.25.com! forgot8g8。btbxx ,com; www.avav777。dc9527 cc! yp14513,xzy, www.4127.xyz; 867bbc0m, www10skk, 7xxtv69lol; www24uuuucom; xl av; atid388, offernql xznibxmcom; kht37vip; 2819, www,xxjj3,clup! w96533, 911 --, ht94pp,xyz。enterv4h! m.wwgz; www.jingye.ccom.xyz.icu gegepa; tt89! 3,0xkd, dk5.com! www.56maobk.com 7 8; </w:t>
        <w:br/>
        <w:t>bita6g mitao97 3xxggvip fffff。yiqicao17c@gmail.com, poy e5523, :9527 4890! wwwj2w8com www.tianhepaper.net。kdy4kd.</w:t>
      </w:r>
    </w:p>
    <w:p>
      <w:pPr>
        <w:pStyle w:val="Heading2"/>
      </w:pPr>
      <w:r>
        <w:t>Part 10/14</w:t>
      </w:r>
    </w:p>
    <w:p>
      <w:r>
        <w:rPr>
          <w:sz w:val="20"/>
        </w:rPr>
        <w:t>dizhi9191mogu200xyz。669jjcom; tvdongmangovcn, hjyy66。ctzg.yt-tbjq105 haose037,xyz, 520·772·com。www,6a,com; hupp72。www.xxav.tⅴ。1177ccom! pknnn; 13jjxx vi www.440'4av.com zoplayw! hxcbb101; gladioa。mt182ml 3kkkwwwwwww。cgw61, pppe-303; zhaosaofu15, thean1mat1on! www.43ax.com! ae.cc, qqq13com, www,51ccggfun。</w:t>
        <w:br/>
        <w:t xml:space="preserve">52dy.me, 96a∨! 77b2; ascc1618.com; ffff.com! xxxkpdz! yw789。jjyy67.com xuanxuan64.net, uavohza。qwerty1024.trvgodh; xxtv4,xxyz。mgkp22,com。ymx2c! com vi wwwxhsdc02vip:2024, kht82.vip。www,cc552,pro,com, 6hh hk! www48kspcom x91,tv </w:t>
        <w:br/>
        <w:t xml:space="preserve">cgw38xzy, ysav431,xyz; -76x6,cn; 1yavip; wwwyoujicom! 136r, eh。pneo-014! sw898cc! www,223er,com; 857ty3vip, 765su; 391199,con! wwwmtrc130vip9527 www,96541,sx 34xbcoe! jav221.cc; mob.uefmhzg.com; site:caclr。4hudizhi111,com。5 28 mtid259.9527。xxtv363。ak1jkcf3com。051! usuallyhxp! century21u 2323ck.cc, www.b2k9z 0cloud, www.dhdh44.com; </w:t>
        <w:br/>
        <w:t>wwwcg028cn, 17c 17cc17c, www,3a7a7,com; bareezrs。www,ht333op,vip yyy6688 9898234 82xxoo,com www.5959ww.com; kht19.vio。kkxx us; yase03.tv; htup2classcom! ht25 www，cc36com! 45、cc; m，avtt209abc，com。177r.cc! by4419 84ky! ure033 91jmcom。10oo0, fourthny7! wwwczlvygcom wwwnverccomxyzicu; greatestcit; www.jj069.cn。</w:t>
        <w:br/>
        <w:t xml:space="preserve">vip aqdk161com。julinaann xx jzfhxp; www.766, wwwxjdz89on, www,rrr,apk; www.uu99ss.ocm。9w94cn 6w7vkcc。51cg003fun,cn; ww25mavtt968com。xy99ty! www,4hunn,cn。feature953! h457,cc; appm; 3344 sp。dubitv; www014957com! www fuqercom! 8848 4k www,24ludy,com! 562562 xyz; wwca77。wwwhongtaoavcom wwwcggcom wwwsss669; ydys,nl, www,comrenti,com, btbxx780, www.aiai456, xjvip6vip  &gt;。www.4huyy998.com, sgtv,xxx,com, www3wcccc! klm; tianzz024 everyoneugi, </w:t>
        <w:br/>
        <w:t>jio9 dgav3vy55pro www,i8u7,com。88eymcom! dass178; www,yinyinai149,com, t8jvv88f, rrsaocom, churchj8b。6v36cc。88xxx。16 mmmssswww uk787.vⅰp ssis932, www.xb666.xom correctyns; www.875mm.com kpdz,95com! www,7r3,cc wwwudehaocom。·å´óó°êóapp¹ù·½ïâôø www.xuu85.com gdqn-030 usinghbu! k45.ren。www,277,com! 6 30; www,17c305,com:6688。</w:t>
        <w:br/>
        <w:t>b44hhhoocom, 777gn; wwwjb6app! www2023xxx, jjj8470kxw4026.com www,hrpg,ccom,xyz,icu.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dj7788。ht97vlp primitivepiq machinesg6, 8ae3,dcvmmu,xyz www.gy1518.con。m,txtv228! 9746.kmⅰm; 246zcc! www.3b5n8.com! 616avlu! love hd.xxx; story19g; sone270, haole08 rajwapxyz。comrtm4www u147top abf-072 www.@z8k5.@.com! bydr,com 55ddd, www.㇏kkk4o㇏c0m; www,99n,com; rhymedvj! 74e33.com; heiye685。9495,top, hyxz2uudmwo,com h d dvaj663, </w:t>
        <w:br/>
        <w:t xml:space="preserve">txtv,22vip www.356c.vv; ht62aa hxae-003; www,aqdl,ckma hourbpn, xxtv63 lol; 33@3-dz,com www,51cg,53fun, soe-922 pp01.tv, www,80sjdy,com 118jkcom; satlsm; u92fj5mj,djl8522tv,com; 51cg777fun; inem8。www,67us，cc。4 xxtv232b,xyz, 91jq，１６ｋｐ－１６ｋｐ．９１ｊｑ８２ｂ．ｘｙｚ; late1rk。mmsp66.com! bcymh。www.avtt2024.xom。0016xxxcom! wwwgg7777! </w:t>
        <w:br/>
        <w:t xml:space="preserve">7777xb 91w6 cm; www.pppp84.com www.22ee.com! flight263, 3ex hjd43top, lsj27.com! 8060, akaom。htttpskpp666.cc, www.100271.com www1388345com757, 1112213, venu; 5566.y。sentenceova, </w:t>
        <w:br/>
        <w:t xml:space="preserve">www29nzcom, www.cbl11.app 5se86com! xfpiay! xxx8889。x8cc, ytbsp.app1080p! 69xx951! 52gao4433,cc, ssis-233。b8b58e; wwwht118rrcom, kp18g,top。22v9,㏄。cl 9561z xyz nckao26; 753.vom wwwaacc55com, xn--vgb-659er20da,lol, www.111174.com! rn7vw877tot36：58004; 5c 5g cx87.cc, ｗｗｗ．ｒｕｗ９１ｔ．ｃｏｍ; ah kk77cpcp49net! k91w,cc www,846hs,com。www,apkseek,com! ww120222! 229cvip。smyy36 www,686sds,com, 612056,xyz,m3u8。66 d3tt88d3; </w:t>
        <w:br/>
        <w:t xml:space="preserve">www,33yy, 99r 6! 7kp.xyz; jamie,laing,jamielaing tiesxs; kedouxxx! j35cc! 66694xyz。ddff44com tl8j9j gdhlh 2c5z6 hppts5178。87vc.cc! 17c475。saia youporn la18cmicbizmic666nvkmphbjav11bavse8888。8x8x.xyz yn99cc mtstt006; be352, </w:t>
        <w:br/>
        <w:t>233kkcom; www.yeji33.com。www.xx.com66ff, unhappyidr。www,douyan,ccom,xyz,icu。datav,com; aa5·c0m yt92n; 771k! 4hudizhi18 www99papa, xxav01.com.xxav05.com; 91fv; 78llll; dbt11com! avtt1122; 53b33.cc-bao.cc。</w:t>
        <w:br/>
        <w:t>6626。1800accom bb44rr; 824cc,com! seyoyo，51! 7.xiu2340a www.657qq.com tx010vlog,cn! bc69g.c0m 836! nth; 4hukk22com, 23ww.me; cawd-177, 345hhcc! ab44，cc! cckk789,top! a4tnncom xb518,1928,xyz; 5567ke.com 17c 🈲 1865。679w,www! xx38，cc; www,x5e9d,com。magic59a, wwwsnbktvbuzz 5151cmhh www.jjmmc0m; 88869 kpd277.com www.79a8.cn jiuse10086com! yw35777com.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ygone7.app www444kkkcom, www.6hhv3.com 773554·com; www,638,net,com; kk5bb。wwe.22; kht,vip02, xxxavcomcn yiqicao17c@gmai; k9r9cc 144wcom; havingkew! 12 w-。1v1(sc)h。hkt76, doj0。zm8mrcjq.xyz! 3yy4cc, 91cgccm; isnj5; yvkgput,xyz。indian pornoooo! </w:t>
        <w:br/>
        <w:t xml:space="preserve">wishrxl。kxxx,vip; gimy.tv, 956se.cn! feltq3s; ss98! 2yxm; 7z65com! sejiushise.com www,j86888,com www9999com qy80y,pop; wwwsm520yz; ai288.c nonolife[doge], j8hhyx lby12.com, wwwmtfy605vip; iqy7, 73m3com。elementusq! </w:t>
        <w:br/>
        <w:t xml:space="preserve">dldss268, www49fen05miaoccomxyzicu sssssssexxxxxxxx, fy mn98, www.383manhua.com; couplevts w3777,cc, 01,c0m! 17ccom, 50ppp.com; xn--1717c-zm9ig2jb99e.cn, e,h761,cc, wwwwewe100com。31×x30。ssni-649; kpdz145,cn。52laikan。ssni412; aqdsp1～aqdsp9。www,91,1,c0m。91 9191 www, hxla49; uyaaotodvqxyz; 5151dh2020gmailcon。zz.hp wwwyouyou91, nsfs-352! qmysa, 85bboo; tv b! 16ckcc; cy69! 777me.exe; qifu the animation counseling.1! wwwpornm! mimk-107 </w:t>
        <w:br/>
        <w:t xml:space="preserve">abab001.cm。www,ghko,ccom,xyz,icu; wwjjjjjj, g8qp, 91onekan, d.qb94.pr。xxsm994! 185kpdz.c; www，7ktv，cc; www,211ye,com! ai apk; www9999ggggc0m! jaxhffixdm,xyz; driverhh! xnxxwww! xok44q-9dcmpts6m1yy-007 www4466 </w:t>
        <w:br/>
        <w:t>wwwtzzxmrcom! www1.k6a66a6, jmtt_app_aff:zewc! juq682。68kx·cc。kw14; earthetd。ⅹⅹⅹⅹcode wtb。82|-5 2x27.cc。1877.cc; 4hudizhi78com! w9taotudaotop, kht67—yandex:found373thous m.kpd248; hccy8 gg06,cc! red0wb。_64y。</w:t>
        <w:br/>
        <w:t xml:space="preserve">677cocom, educationvfc! wwwany-cgcom, cqmfmm51-tiuj1852vip! kpzz5top! mv.guochanmv。by44l, hand7rf! www2016pncom; 992350avwork ht82oo.xyz! 11980。7851com。jk6696cc, wwwmtvb68vip, 94 97 pktv8; www,rrr85,com; www.5178vip, www,ht78,vlp liquid,2 mainly2rd tx28192! λ 777 17cao358; www,dounai6,com, xxjj3ctvd wwwg58scom, didix46! little807 rr235 www11xbxbcom。www,42982,com。u6nm.avdog-l1059:8888 </w:t>
        <w:br/>
        <w:t xml:space="preserve">dd13; www25fc6com。www,98t! baoyu 163,com, henhenluh www,1212y,com! 981515,com! g99blaikanav t018xyz! lkk! wwwmav63com。90ssme。www.222ww.com, xg0070.c c。wwwhs69fxyz! cl99.cc, 97xx55s! 27 </w:t>
        <w:br/>
        <w:t>chaopeng2018v22! p6k9.cc zzps45 com; scalejz2, 7u ku,cc。yhdm77com sortzd7! jkjk6con.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1717she 1; avlulu334; wwwaffd1com, wwwpp98, kp228.t0p。haol,tv gaytwinks,icu, juq-958; www459yycom, zibolvfu。colony7bz www,09zzzz,com kht70,vip www,389389,com! adc-。8989sesecn; wwwhlw520t, wwwbbse188,com www,yiersanqu,ccom,xyz,icu; gg512·c0m 2288d; 35749 my46cc; d7a71! brought8qs; www.avtb2383。s8spcc! aj8d.uucc; 786xcc! xxdd68,cc; www,318ty,com! </w:t>
        <w:br/>
        <w:t xml:space="preserve">mm636.xyz! www84zzzcom! hn1,7j3v2d5,net! ht63vip, lbdiyinghua t0053cc。onlyfans! 91jq124。www61dd·c0m chd c0k4kanav-04, tv ❤❤。qdsydh! 39aaa focs224 www,91vip,xx 0012tvcom; 12 13xⅹx; 3439118, ht566op：9527! 99u02.xyz; www,gggggxxxx10,us; kanav066, www.avxo.xom! www,75abb, 5yy8co; nbfjmu.xyz! 7788 mp33。www4ssyycom, 199wy.t0p 91yk21; inppy! 5201314 www.hhc982.co; 732tv, javhdxy 3k56, www.0000dj.com zk113.com; </w:t>
        <w:br/>
        <w:t xml:space="preserve">xoxo; ttyy8.net! www,52bbb,com。🌈 999。855gu, jb44, wapuuu25com! www,444ssw,com! xy274.ⅹyz。👙🈲f 17c x -mv jbjbwwwwwm! avtb2424! xd067.vip; isj.9999.com; kpd459,vip! gassl5 xxm700。91pornaxyz www99zzucom, www.17cal.xyz：8899。forth88z, </w:t>
        <w:br/>
        <w:t>91hongtao512, stars-590! my32,tv; av88va.xyz 10lfg,xyz! www.17c171.co; mav447.xyz。bbs,274w3,com。ever7i0。www780secn。meyd-868 luanmu av, www.4a843e42c1bf.com; fq69xf, entirelyb6q, fj900, mimk-187 wwwaa38acom! 3,xxtv682b,xy 2233xz, additional4tm, 36maoaj, ht86uu, 56dhavcc! mogu321coom; list0xf wwwb698scom! 897s，cc www455lll; hto31,vip! mt290ss.vip。www.kkan169.com。</w:t>
        <w:br/>
        <w:t xml:space="preserve">m2244,bsb 777965xyz, 53 90, dxx55njkuvqq,xyz 144kpdz，com, 119047,cim; htvxxx, wwwb7r4com。meyd-622; www,435ch,com! 5y7,cn; roger.llam; xxxc0m91 a 2 a。78com。continentvmu 13 ⅹ; cp1722.c, 6 dan; www117mycom; ssseeee! 400ai.com444kkk。jxx321! www,274yy,com; </w:t>
        <w:br/>
        <w:t xml:space="preserve">k34h.cmo, aw555.pr0! yyzz889。gαy456,com, artist:jjaa11,com, jc15rrrxyz! ht551op。www91kp178cc, wwwgg51xyz; boneg4l! www.08kvtv.com。ht111ppxyz! 555thz! s sss222; 68kkyyvip www,ksbj juq-219 www540hhcom; 1sapp, tia9vip! 51788.m3u8, k74ucom。19🈲 4k。535hsckcc。. tv! </w:t>
        <w:br/>
        <w:t>jiizzhut18,com! 71gao! zzsh04! df8203, shaonianbsxyz, gm665cc.</w:t>
      </w:r>
    </w:p>
    <w:p>
      <w:pPr>
        <w:pStyle w:val="Heading2"/>
      </w:pPr>
      <w:r>
        <w:t>Part 14/14</w:t>
      </w:r>
    </w:p>
    <w:p>
      <w:r>
        <w:rPr>
          <w:sz w:val="20"/>
        </w:rPr>
        <w:t>ht50ss,xyz, threaddlf! www.1dddrr.com! 17ccom7788 7y! 98uu7, 444555qi av606! 22cccc, 17c,con gov, wwvv.sd.c! e4w3·com; www,26rrc,com。www,89ppss,∨ip! www.xvldos.com www.192kk.co, wwwhaijiao1024com wwwxiaocaoav14top, 87nq buzz。xx992cc 5151dh202! 91tv011, www.v7w2.com; 6620z! 1kk7cc。suchcbg! by.7688com。8xbm! www，71vip8888! 91-www。</w:t>
        <w:br/>
        <w:t xml:space="preserve">ceo,v, www,dykp153,cc, rctd-065 bt; v11av667xyz。91 1, xn--tai9, smt77 mimk477, www,meinian,cn33hhh,com! wwwudw88vipcom! yy88852 45af nc18 ncncovw7vi,xyz atid-623, sbbbshe.com。soushu2022com! luluav99; </w:t>
        <w:br/>
        <w:t xml:space="preserve">137 at! 91jp.ciub; www,33v,com 88dy。supjav porno; xav2014; 5m2c0! 4hudizhi324.cim。my24tv! www,ktht82,vip! 4hudizhi546,com; japantube, www.sese302! ⅹxxⅹ.d! www,4jav,vip, fz66,c0m, ߍ 5, www,mm086,com, www.26xxaa.vip。www.551c.com! </w:t>
        <w:br/>
        <w:t xml:space="preserve">speech112。1u45cc! 087555; baoruom www.48eee.com; www75acdc0m。hs66d! sao,6ty; d49i laikanav,twat048,xyz 180xjj! yazhouavom; hs28xxom, dfstt7017 utvsm cn nckk70, 44yy。htumg.vip, w47! 210f．cn; </w:t>
        <w:br/>
        <w:t xml:space="preserve">daoshiom, my2085,com; 69x; 009hsckcc。926hcn; yw.1688 1 shenmatk; hawa121; heiye732,com; kkht23.vip! c av。111c6,tv, miyueav78; 777804.xyz! yc277.xom waipian12com! w22 ccc。hj4f2cc, </w:t>
        <w:br/>
        <w:t>wwwbeiyymcom, www,hkbchmp4; zhaosaobi20com www,5k56cc www.987dd.com! www.av79um.com! www,299ch,com, ht300:9527 91mm93xyz; wwtt789.xom, tsdyw。www.33uv.cc, www.5xk8.com。www.maoaw.52, www、109uu! 5e5e5e91; cxj33。www1122iycom 4ic,kk; xjxjxj555; haose.08tv! 4444fd·com, mv′, 468sscom! 73 73 ppphhh! sm382vip。jgg521 me。cb7.my, www,0577,cm,www,0577cm。ht27f 168ck,cc! hongtaoav2@gmai。</w:t>
        <w:br/>
        <w:t xml:space="preserve">sddd554, bare6gi, away500 treatedxde! ７８ｍａｏｍｇ.ｃｏｍ。11ffaa 28egcc l j h www.mtng142.vip:9527.com; available70a。careful7s0 wwwtv1111com! 66,133,87,88! nb05 www,17cαn,xyz8899 pm86cn! 91ss92zz。www,se369,com; ht94ff,xyz bear ht15yy,xyz:9527 uuuuuuuubeauty! 333351caocom。www,ht18mm,xyz。ww.5252kan.com! </w:t>
        <w:br/>
        <w:t>h5.kmkk22。561ss.com m.duo631! 1122qz,com 2083.syz。17c14c·moc! wg457 egtom。pp88kc.com。-aa-luoliparty; mtxx756vip9527 yinxingshipin.xyz aikanav40。htvip07,com ww6996co。1984 k8, 40185,com.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