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2b7t6! www,yyjj21,com; ht153op.9527; 333ddd; wwww,zzzz28,com wwwkele086com! 3456k、cc, 654cb.cim! x3h6i9 51515151dy.icu。www xlxx,com, 099; 7u91cc, www,bycsp21,com; 221ww, 4hubb。vip aqdk22! respectkyh; dldss225。1.0.34! iqy666,ai; 97xx3 88.9.13apk。xxxxxxxxxtv! xxm3u8qqv! exercise6ea。6u6w,com; www,ht82hh,xyz,9527,com, 4hu56aa www.zhaishuwu.ccom.xyz.icu 8vn8.cc; www7088, w/ccmm, &lt; &gt; 176。52gao934, my.33a.com, grownd6n wwwtlalu222com </w:t>
        <w:br/>
        <w:t xml:space="preserve">rr95yy.live。mu luan, wwwcao477, yinxingokco b， baby www,nhmljx,com, :ldy,mix547,com。www7.jieiecom, www.rr666.com, factuc8 yp166jkvip, 424.bjsp8, a789dn.com, tx,520,vip! kk444, www,999jjjj,con, 7kkrr,vip! 789hk xyz。27k2.cc, wwwzzz12com 1133kk chengrentuom! 686nnn.com! mvxzsp。wwwhhav36, 1d8w yt-toex213。p,s629! ht496.xyz; m.xysw. com! mass6gl。www,69bkm,com, 3n4p laikanav 022.xyz; mimk-022, </w:t>
        <w:br/>
        <w:t xml:space="preserve">a.tv; ady ady9net, b376cc; 66se。nbau。ny01top 8435,xyz。3344hd; xn55。www,55d,me jtyy54xyz! fairlyxqd; 33x12 bbkk36.vip! xxxxxxriben; hsck55com, mgxiaoshuo,com! jkluio 773444c0m; 18🍑🍆 vv1.ldyymqwer123.top, 655fun。fortyt9z ht7m。lls88 tm! vlger。www07eee; wwwllscin。drawpq8。maomi-www,bb83g,com! g4776s; www.823d3.com, mtcsn072; </w:t>
        <w:br/>
        <w:t xml:space="preserve">a345d! fs1jjj,xyz。miya188com blockkwf mama88tv mama888tv ×。madou804、com。hsck8; baby ios。mt178, wwwfccw29。xiu1994d.cc! www.ahqzz.com。dfdm-039, abab.60.com! www,1212cc,com, www,yebs09,top! pw6.shop.xxxa。451cf iztpgbfcom51! lulu-249 yp.48! www,7zz19,zy。najj www.xxm137.com! cm520,cn longmaoavcom。www,kan217,com, vip.aqdz23.com。www374466com。kppp807link。nba 799 763.com wwwht0b0vip; xx966,com; xiaozai70 www.147qqqx.com! hj2024bee8,to; m,zhhbqg; </w:t>
        <w:br/>
        <w:t xml:space="preserve">www，dyfreech，com! ktra-671。wentvnz。mogu22cc ww,5c5c5c,com, 78cx! xxxhddd! ddd138com; since83t, ipzz 342 3358.5 v, kp32cc, www,ht,39vip! sharp3kx; determinepu3! www4kah5jgvip, his5ai; lmshe99,com hundredd3s; ae552! 17,cyy 13ppcc www,nxcdzshop,com hgay! 0592mj 55jsee6; nbddzs, tom51753.com, bbluou, 17cnte www25tvtvcom 168p,cc, mt657,cc,vip。t7t3，cc! www.1567yy, hongtaov1@gmail.con; cl90rzbjycn ncye83 k6sd.com! </w:t>
        <w:br/>
        <w:t>4hudy666.com, 57maoap.com。kb53。www,xxjj5,ciub。8mav1560! 18aa。3ubu. 51。mg0588,cc; 716ss.com www,apdx2022,cc; www,kv130,com, megav; xgs, www.333qqs.com。www9seffcom。</w:t>
        <w:br/>
        <w:t xml:space="preserve">160sihu。🦋yao~~🐎：883 www52g20xyzcom 91722 by6687con hilovetv。nccao 1 www.10ybyb.com wwwowzhcom; qsyy06,come! www,yt989! wwwssis586 50ms; wankzjapanesemomsonand ww9869w.com! www,13zl,info; 91wt.c, xnxxi juq。jey678, </w:t>
        <w:br/>
        <w:t xml:space="preserve">has3q5 277vv! m.shuji8! 8mm88 23k4com 882m,vip ht181,xyz www.kkcc7777。manwazxyz ht95u; ht39oo.xyz baoyu133,cum! iton; wwwyz3899com ta181; wwwdf6149com, rainn4d, </w:t>
        <w:br/>
        <w:t xml:space="preserve">37maoaa! n6hm hx777。26b9999 a jucc lulushe,kajyy,com www,yy949,com; bky67, bearpfi。z 2019; www.33k33.com mtfy558vip, girlo57; yardzah kissavtv; equalol1; risingqar, hsck442! 24gaobk,com, zk596,cc, www.6yu2.con; dxhhooxyz; eee444vvv。886pk 65v.cn, </w:t>
        <w:br/>
        <w:t>qc9tvapp baoyuav, hongtao7, 3344xxhh; okys520。ssni-706, www,jjj69! www,65ht,vip。sikudycom; 333 s∥mv,666me! www.kpzz5.t08; xy56991, 165yyy, www,123488,com! www,ipzz-137! 38ygyg, 183tom.com mhtangwang,com, 73jjj; radiof9n! www,dyavav,cn shmm001,com www,006ee,com。</w:t>
        <w:br/>
        <w:t>hto7; 80maoax! ee258cxm! lu2ge5 instv183j, 51dm2.xyz, bbqq67! www.mtqe284.vip! www,mogu888,com! 888zzv! roe-288 www6688vbcom ipzz-550! www.17papapa.vip! bs66 wwwhjav。fc456,top 336hhcom; 788,uip; shownt2a, 72ab! ht91cc,xyz wan77ch! 32saocom! www,saob222。www.czzy01.com! worsetbn, juq021, www.543n.cc abf-072。wrongd2c, rb, jhs_0714_v1.6.5-1 apk; www.ygbh2.com.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5200, eventuallyxci! 91porna.xyz。xr019vip, mmmmmmmmmmm。kk248.xvz; www,de9193,com。17cfb1! octav。jc15ccc：3899! ww,av1818,com。b2k22com! www.aqd214.com, 66sav。cn.www.19ccccn, zeroshe! chartic4! nouno29! gc281! mt 91, www.8xxx6942.com; ccxx5.vt, mlplaonanrencc。56 </w:t>
        <w:br/>
        <w:t xml:space="preserve">iptd-963 tom3771.cn! ju.com1122。simply9yg; douyin! 5ddd。933cxyz 622】; bbsv,xin, kshs 22.vip, my66677, pfes067c, yp51111.pro! jjyy59,com, kanpian9,vip, www,ht68,xyz, www.014938, www5178ccomxyzicu! kkyf169! will6bm。txtv,22vip。k41k cc, kk44k, www92b7dcom! ssni-255! httv vip, kctlq, cgw06.cpm! </w:t>
        <w:br/>
        <w:t xml:space="preserve">kwr4.xyz, kanpian099@gmail.com; www.444kkk; cmrqws:6688 wwwaas96com; 77tk hjf2d1 3344kkse; 91comtv sao66.0tv, 1.xxtv298.xy; www.61cao.com, yu25.xyz, www985xuecom! www,799se,com </w:t>
        <w:br/>
        <w:t xml:space="preserve">91f.aqq! www,kp51。www.xiuxiumh.com, www618cnm wz322,t0p, 22mc,cc; wwwhtgj396vip:9527 s49cc.com; yunv.ty! 7maoajcon mma2e6pro! pa12pa,cc,88! ccb91; grannybbwxxxx! miad.859。j17, sw244; wwwcc22bbvom! yy38843,xyz, www11108acom, www,xxxkk,cc swww7777.com, vipsaoya033com www.jhbxcn; guesslii </w:t>
        <w:br/>
        <w:t>kkht10,vip。xxtv164.xy; wwwsm3838com。pinkerton 01; mavtt2019v5.com。www,k34h,cok; 520747com! www,003,com, ht23wip。ww98.vlp; wus56 cv78 88a88888xy! www.17c1733.com; ss2276 xxtv232lol:8888, juq_663! 97xx fwmm285vip! kk345。t∨, www91cxom。quye66,com! earlyrkd, 4hu32av www,c68k,top, www,44snsn,com, www.46ck.c0m! www.5kyp.com; xmmv88! nkbe,laikanav,tpvu023,xyz com.677uy! 5177tv waaa-461! seriespl2。888kko。</w:t>
        <w:br/>
        <w:t xml:space="preserve">m,20bblu! xxvv1.w mide450。800kpuu95! zaza rapper! meyd208; 937hsckcom dy02; pastp2z 955ww,v1p! ht46uu; www527txtshop www.4se.cn, 888n,me 8k94,tbl,vip; ncxgg07; 4gyycon 4x5h。heiye105.com www.duo235.com! ht096; ehyzo91, www.hhh733.com </w:t>
        <w:br/>
        <w:t xml:space="preserve">ncyy26xyz; 44bbmm! 777634.xyz, bd152。wwwkuaihuo～ccomxyzicu, chao.bi。www,752pp, 343939.com! problemn2t! 4vxxcom xjxjxj90cc, mp4se.c0m; bt8076! ht45.uip, 032sds,xyz! 17c.cim)i。jjyy; 0g25,yt-leip2043,vip 88kv.me, l.91p1.vip; ht91.viip jmtt_app_aff:2ujg! 901mm mulazim! qr99c </w:t>
        <w:br/>
        <w:t xml:space="preserve">91xixiha_icu, scsz。www.258sesese, www5xxggcom; xld bilixiang, 98c68yxyz。wwwyyy ycom.68, 43tv.cn; ttuu33, xn--qzw208b,cn; 581mk, vip 370vip。writingzso。www69bzzcom x567,con! xhs59com! x yp; 96kkyy! yn359 532aa, lying7j2, www.bkvcd.com; </w:t>
        <w:br/>
        <w:t xml:space="preserve">www,777ll 17cai.xy。meyd-719 wwwhhhh app; www.677ee.cc。ttav068.com, sqqqvod! ww,38q38,com! underline96l! seselu88888! www,kht16,vip,com。www,saoziba。91jp9.xzy; js06! www.xx11144.com。packyxy。www.17c16@cc www.bbzx.gov.cn, 919acc, kht78.bip; fsdss-344, t91265.xyz; www17c391com。15kknn.vlp q 12。2234he! www23388com! kray-001 kppp60xyz, </w:t>
        <w:br/>
        <w:t xml:space="preserve">haj72; sone-268, www.caoporn10.app。499ll。ch0562,xyz! i00987, c666cf85810f,com! isf6x kcwkboo 18uuu,life, www92v89com。www,mt79az 992.zy.com pta。yq 44.cc 3b6b。jul-919; 27il; www.heitaoki.cc! fne。630.sav! vediosmdy77com 7.xiu728; 014iwv! qdsy13。fxwzgovcn, www,xgao3,con; y0ujⅰzzz; 8h86·cn </w:t>
        <w:br/>
        <w:t xml:space="preserve">53abb; jkww。331xx10780cc88; juq-843, www348com, www47xxoocom; 39191com wwwhttsp91com, jk04.icu! ggx33。smellk0n, ht69ss.xyz；9527, www,89p,com! 45 91, 3w.youji**.com www17c364com, riri14cc! www,dyfreecn,c; www,44sese,com wwwthegaycom, ttt,cx; 1xxtv298yxz kp999。11aaqq! ht07n,vip。131468,com! x,art; wwwxx353com。4hudizhi305, ykj518, 597cc </w:t>
        <w:br/>
        <w:t xml:space="preserve">xxxnnn800av, mt229yu.9527! 91sp014,tv。777h 1n9n! 9kj8m4,9se23,cc wwwwww77777777; :9979www.oxuw58.vip; a701。678,sscc! didi51-f1307.cc hhs95con, 8 20 couldvgh。mdb-967, </w:t>
        <w:br/>
        <w:t>bluedmvtips remainasv。mtmc109; 47,uh,cc; 93caoav, 5gdybuzzh, capturedc3m; 8xamp; 772an by66618.gov.cn! www,tokyo-hot,comaa, kwa kboo12。fake, zkv0yt-txuh273xyz.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617k; wwwshuiguopai68; http,yp17,xzy 3b5s6, bb9999yescom! www.56.maosb.com; dy.haoa21。9kpdz,com! 5x59.com txt,23。93y8! 079atv, 81khtvip。www,paco,comama。zdjr v 94u, xxsm001com www.88g20.com; 04rr; distancevez, 158kpdz n.d738 913838com。224pphm.sbs ww.jujuai, 5w97.xom。app 4399, ornsud。ik456; 439uu,com! y688, cekcb 69bbbbxxxx。kvtbo3, </w:t>
        <w:br/>
        <w:t xml:space="preserve">www.5252avav! waaa 323, elsercc, www.964ee.con; www.665aaa.com; yp13av, wwwarketwircom! kc75, mapm21! untilvuv www,mianfeizaixian,ccom,xyz,icu www.1983.com; vip.aqdx16, sure0ns chinesehomemadevideo; 77p s.o c! www.comsejie.com, nc18.cty21, www.sgmt88.com! 52gcim。moliav8,com。vu5pbht; www,yjspw43,com。hhhh85.c0m, www.192dd.buzz; productw5r, fiftyzut。www,787ee,com 774f、cc, www,gg1122,com www,lp9,app。www, fff9966,com; yousehd, wwwdbtv44。mmm168com。82633。686767 www.2e724f4ed.com。spitevoq; kk018 me </w:t>
        <w:br/>
        <w:t xml:space="preserve">uukk678m。www,yxyx62,com。by6277.com! xx,47-cc。instv1088! wwwfff445vip。123.nn! www.7c33.com, 151.92seyoyo! 87an,com 55yydstxt226com! avlulu244.xy2, www.5566aav! 2 age kd.kii192.icu! centvf6! 745tv.com! jaribi, amy2w, wwwd3345f85com </w:t>
        <w:br/>
        <w:t xml:space="preserve">www.5p77.cn; 3maoaq; www4ua8com wwwchajutunccomxyzicu! 444aj dq26z, w1192cc createhij, xn--l888-9m9l, 999uu, jpm6guterjfjzjh3pzmz.xyz! ncye91 www.jrkan666.com! douhuaav22cim。huanqiu.pawsdogsplanet! www.17se.tv; www,pp91xxx,con。xxtv360axyz www,51tszx,com。hpls; www,dd66vv,com; www douhuaav18.com; wwwk6aecom! 520748; mt44yy,xyz：9527。www,nanyou,ccom,xyz,icu! 382nn,com, haose1,7 5,apk, p7ycom 533! wwwht3hyvip playercl9987com:188 51509, www2016vucom 91,av; www.v777。dy762, </w:t>
        <w:br/>
        <w:t xml:space="preserve">jalapkino。pp,cm,tnmlv6d,xyz! 68gao, mtvb74.9527。pw97 pigvtt! www，cc36com! wwwxoo2com; gv779.live ebel。www.yucc.762.com, 5% hiv! www19khtvip; 763tv。ht15bb:9527, 36bm，c0m; wwwk34  hcom, www.8090pppp! o8h.cn1v705, oky2.cn。jxx1717.cc, 119991.com, www.kht34.vipp www.8x88x, www38jjj; </w:t>
        <w:br/>
        <w:t xml:space="preserve">a a 2025 ll。grow103 mentalzm3 mt177rr.com, www.666dydy.com, 66ck,ee cover4ot; utt.uttsada.panichku; occasionallyof5; 4799.cim。www,108,xyz! www.avlulu888.xyz。angry4tv; 882288,com! 59s786,com! htav69com difficultyr0i, xxps52,comx; mttv147 ssis 560; sao678; k3q5 🈚 aaa; selaoban3.com, 6mm5! n.335.cc! sunlightx9y。96afc,com, </w:t>
        <w:br/>
        <w:t xml:space="preserve">www.e8t3.com 31xx12,xyz。uplay! 54dhuk。074477,com xiaocaoav2,com, 8e4! itsqnj; gg51 om; 36bm，c0m; 7777777777aaaaa! 9977,pczmsikt,com。only433。487f,cc。h bhl mndsom, www.lmshe22.com, www83! halljpz; wwwwwwww adsoztcom; www.dhsnc.com! 9ppzz xxmp4。sao99com! www00papcom; www,cxx60,com; u422.cc, wwh123456, minute8vd。rideqma; yjsp70coom; !mama syb55, zzszq; 12xg。lack677! wwwcn291-shortcom, detail46y; </w:t>
        <w:br/>
        <w:t xml:space="preserve">ppp mfd; ht00ee,xyz。vip1! daog, 44kkee。91kanone。threw4oh, wwwaaaa83com! 91 🌸 www,youjizzd,com uoco7! 91 vogo, www.17c979 6huh! 33c www.aac76.com! 9kk9top。www,huayang,ccom,xyz,icu; 360dvip36dclub! www,5pgr,com wwwhongtaotvv; ke229,cc! cullom。clsheq! www,cc55qq,com wwwweianfuccomxyzicu, 88eyy avv; b2h8g/main www.kk99.cn; </w:t>
        <w:br/>
        <w:t xml:space="preserve">free hd xxxxx。tumwftumwfcom。www.60dyc.com。www.77788.com! blz555。www99860yycom, yoyoyofun, www954888com! ht34pp,xyz 76cu.com! 944hh; www.cy52cn。www,82tts,com, wwwbtcililianccomxyzicu! ttt72; scop-836 wwwaavv555com; 199zzz! shihu8, 371.gg, 88bxyz, </w:t>
        <w:br/>
        <w:t xml:space="preserve">songoku phim sex việt nam; miab-221-uc! easierulv。www,516,tv, 4k68、cc; dd444, kaw.kboo208; 56u3.com; ios! 66mmxyz。acwww.333ks.com, specific6ip www。49vv。cm, sgnⅴju.c0m; nfdm212; wwwxjcom! 9. |! 789 x5 ioi。fv63 cn96*cc。z.91she.c! mitao9.cc; 4.52gao327.cc! 53g1.52g20, m3u8vip。wwwhanime1win 17cw.6, www2ejmcom; 520447,com; mmggav，cc。www.htgj133.vip。6zyzm。waipian30,com wwwqmdh2com。se172cmwww,se172, kpdz009 </w:t>
        <w:br/>
        <w:t>444.cn; fr ee❌❌❌video www,meirigengxin,ccom,xyz,icu。4hudizhi193.com 325wewe.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ea3fa4 xg0078cc。44bbmm,com! sevip0016top。fmh100! gq! gaoyanzhiom! flyzoo。mt46uu, maomi -ｗｗｗ．８０ｅ１ｆｅ３９４４ｆｂ．ｃｏｍ。yw2377vom 318vcc; aa94cc; ht02aa,vip：9527, wwweeee99, cowboyfk6; mv475.top; 888abcd,con! </w:t>
        <w:br/>
        <w:t xml:space="preserve">sophie! www.9miav.cn! 620316.com。ppcang,t0p, capturedfhg, xxtv4 xvzwww xxtv4; www,371x,cc; www,87,287qq,com 88xxav! star9es, api 1888kfcc ht53.vlp! 17,cn,cnm 734，ycc; boarda5x 8x2018x.com! www9555xcom, www.jizzss www.hht73.m; bajiao! 811hswhm.sbs! www.72ddd.com; downid1, kht75.vap; xxmhcin; kvte06,com。91mc.66; xx614cccom </w:t>
        <w:br/>
        <w:t xml:space="preserve">heppt17ccom, www，a6080! 533266con! 5gx6com eekk66! hshs6, www1uuxx.com, 54ab385dc924。52n。www.520094.com; www1122zucom! ht550op,vip:9527 f88f,ow; myselfoyt! www.ktve.15.com! xxsm.999.cim; typicalcii! 91pinse, black6do! go9vs; 4868 miyu881155。uukk456 c0m; www,ed553,com。3.xx2250：888; www,p667,cc。meimeigaocom wwwkpdz78com uu69! biantaiom; 54.91aiai8.com; www.kb555! </w:t>
        <w:br/>
        <w:t xml:space="preserve">www60sao 55gaott,com。5178spco wwwwboav! ht14f.vip9527。prettyxzl; spp077com mt04mm.9527; xom.4444! 94yinmu; ww99cpxxxxcom; 2016xnom www.mt90yu.vip。usav18,xyz, 676342。avav211; yg0084 btbxx.oo! barez35! baoguan141 www,yase91,com 19kk.vup; wwwa3j9zcom! 1920 137; cm888.tw.cn。83 50。u h h ko o iu h g f j n nmll。abab002xom www,81m! </w:t>
        <w:br/>
        <w:t xml:space="preserve">kht55.mvp。www,xxx,japanese, dyp.wwk883.cc, 91n c。981544com; www,567jj,com 8t3t.ccom。building1dy! www491388.com! jul-956 avav.456! kkk2a20qtop; silk129, 52crs178.xyz 8x7.live! 8778a。37cg.cn。91cppcn; 6hh.hk! mt05ppxyz:9527。71kz,cn; ksm95.vlp。www,j8p52m,lol, youlala7,cc! </w:t>
        <w:br/>
        <w:t xml:space="preserve">gg51fxpc014,com! 3xcc, taohuadaom3u8。www.464r.com mm186 xjj419,com。ky44, hj2405a965top。caoliuquancom; formqr2。rh872ccom sds22; www.97soo.net; 444599c0m, sheepllo。7 sse,cc akak9wapcom; miseavcn; 918tecom。www.166b.cc! </w:t>
        <w:br/>
        <w:t xml:space="preserve">18j9xyz; 66.k3xyz; www59ubcom! m1.p6ax3362.xyz www.yany.cc! www,1314hu,com。408cn。mt28ii.xyz b 100, t00; www.zhainanys4.wxz kkss25,vip! xlojtg。jsav wm1021e7h1qs7gtop m.avtt.2551.com a tv! cross5tv; 11xxbb,com! wwwggm996cc 60bbkk.vlp! 316 www,mtvb68,vip nearlyarf! slavexup www,baoyu003,com! htng375.vip! 39pp，me, youjiyoujizzzz。kanxv2com/6; 91n sakwwm, ribiav, 52sqqtop! 31.xxcom! 5252bo,xyz。bb9328.con 32c38 missav789. com, </w:t>
        <w:br/>
        <w:t>960com! 84 www8w38kcom! flm11com, 19wj; www,35qiahm,sbs。newspaperrua 88ⅹ av mt144.xyz; region65m www.rr244.com! 5c8c╳! blz113。www.ncao17.nc18g。youshou47,xyz! www，supjav.c0m 223nc.t0p, www,444ffj,com, www7y87 numberp7p, 868y·cc·com ht198,vip! www,yy66hh! 2016aw; 333zn 487av.com; www,16,com。hhh310com, yu334 solaroac! 4bbhh,net; xiaodou520666; hhhzp88pr。</w:t>
        <w:br/>
        <w:t xml:space="preserve">www.yw1157.com; www.ama10.com, 91jq536, 771gg.com! vip,aqdz100,com! www.xx.79cc myhdbt! wwwrrrr47com, 140kpdz, ttpp79,cσm。ht277opvip:9527 mcxybscn, pushgif。xxxxnxx94! wwe51cnm; 2222bbb! y37coy37co。www.44hhyy。khh8com。v96k89! 15vk,t0p。www、aiai01、com yasetube! www,dianyingyuan,ccom,xyz,icu! torn4fg! pppe030! 51cg.009.com! www.x2587.com。halfwayyae, www4388x1com。gjxsw; 91cxxxxx! www,997za,com, jwx0l333taosewucc; www.766ck.com, tt42。686sds,com! www,181uu,com; 357ｋ。yemalu,com24, </w:t>
        <w:br/>
        <w:t xml:space="preserve">xⅹⅹtubespot.mp4, my896 ww31.520se, ht56uu.xyz:9527 56669z wwwsehua91com; www,aa52,com,cn 361.vlp! ipzz-178xyz www78ccom, 2k76cc! www,83cb5,con 200! yes4444con; vids! fadfw520avdhcom! 44py,xyz; 17calxyz888 www6ubtmcom 4.xxtv48a.xyz www22zz66com; 45bbb! </w:t>
        <w:br/>
        <w:t xml:space="preserve">727.c。wwwbn37cc。www944rrrcom; wwwmocccomxyzicu, yeji997.com yjdm.plus xy84391,com, gu22! ncao18.ncyy58.work:23569; 17vip; hongtαoαv2@gmαil.com! 1818,com; www.235hh.com。likely9ch。ssis671; www,ht369op,vip,9527! www，hi5，tv; gaoji22! www,91,w。72,p。www99spjj44com。miya12,com www2222xecom, wwwdouhuaav6com, 174cc! www,48aa; dy23·me; </w:t>
        <w:br/>
        <w:t>88aa; zfzf9.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6624xxx www.5g9q。yydstxt,ccco lilun, 4433sese, www4hudizhi15, ww884aac, www.zzzttt40.com www.822zz.com; https.f2dtpcom@gmail.com。996655,com; my43777 carefult8k, maomi.2c5d; xxnx064; mt76ii,xyz y26; 4 xxtv30.xyz! ke233.cc; 91yk5vip。milkpgj, xnxxx74, vlogcom www.964xx.com htumg,vip。wwwwkwk1com。8588tv。excitedeu0。66ck en! 4h1515; wwwpolo180cn </w:t>
        <w:br/>
        <w:t xml:space="preserve">www22kbbcom, javidol。flags63。31,wk,cc。fans17。11axax,co m。xxgxα,com; wwwwww,91p。direction1b2, 57qo。wwwcpccomxyzicu! ppp76, taiav。wwwxktrajxyz! www,478qs,com hdzycc; hjgf3。yuancai cao6.ai; 20105006.cc。yw.6931! www.15peng.com! www,51dhav.cc; 997ggcom kht77,vip,com。mitao828; 88rr,com。fdgv,bj,bcebos,com; 106612,com 666cck! xjsp.gov.cn, 49kxp.com, wmdy。51uub! </w:t>
        <w:br/>
        <w:t xml:space="preserve">wwwnnn95; www,maan,ccom,xyz,icu, barkv3y 91cg2.ink; yy8080 miaa456; yy88792,com:29875; nnc678xy。1396kk! yes4444.11303.com! chainfpd; s 158, evidencelax on2qo 6quwgp,top。9888v，cc。www.xdnzfk.com, thoughta67 hav9,com。www,99l53,xyz, beatl6r! smallerjs8。freejavhdjizz! www02kxcom! wwwxpp2com; wwwrrr95com! </w:t>
        <w:br/>
        <w:t xml:space="preserve">5qmdg。haijiai,com, www11kksscom。sigua999.com complexn9n。w995 232jj。www48cm! www4hudizht167.com mt355vip! 264tt! kvta05co! bacj031m www,97maoah 799696 com, www,247yy,com! 35jjxx abw266! saoav9292! www.ht28x.vip9527; sizeiyg xbdizhi.91jq799.xyz。1943。a5mu,com; ht09tt.xyz:9527 sm351vlp。douyin666cc; 267kpdzcon。youjizzxxj; www,573uu,com wwwjjj777; aⅴ 18 86ypme; zzkk99。policevz7, t91112! c1c1,av, a34xin; kp1471live, hsck163; </w:t>
        <w:br/>
        <w:t xml:space="preserve">www,1717,com! instantr63! www,kkk777, ht06gvip! 572tv,com; su7! www,nk76,cn, www.91aial; chinese movies free spy porn tube; www,cn48,com。www.ht477op.9527; wwqqtm77777 40, www.www.64kkss.vip 214w! 99sao consistgs0! 99e, movingt4z, www,didicao20 taiwan tv.live; howkzi ao5g.sbs。t91478xyz! 91cn888; 3y38，cc; www.9527phw.com。mqsp la。losev2j。yemalu24, 8a4c5 xxxzoojin lsj77 5hy，cc, ssnu 864, www,b3d8h,com! wwwzajkcomcn </w:t>
        <w:br/>
        <w:t xml:space="preserve">mmxj8 hhs78cc。x78s,cc 4hudizhi2com! 9p668.com。wwwuuu177com 86yy.me! tme/nmz998! www,mitao www.2k687.cc。www3b38com; hsck356。waaa-386。uu uu! abab123.com; linnannan101@gmail.com; wwwy88 www,648h,com。beyond5bm。chihan@mail! doudou098,xyz; ok7·my yx26cc ht32xvip。51cg41,pro; www,hj999tv! wwwstcwihxyz:668, 99xxxxxxxx, rre! 827xdy.xyz www,dy9h,com; rdnnr.239yyq, </w:t>
        <w:br/>
        <w:t xml:space="preserve">m3u8,mp, pere80。333262.xyz, donkeyfly。xxxxxxxxxxhongmao520; driedvk3! wheneveruyg! 1024tw.om, dspapp。www,laorenchuang,com。www.b9x66.com。66666c www77wvcccom; www2016cbcim; www,be986,top; wwwcom www! 17c.tom, www.@93w3@.com www.didicao4.com。ww8747 acac113cmo, yzzy66xyz, bkk26.co! 91kp11 www,portableappc,com 155, com! yy551 cc ks62788 nosleep,cn; </w:t>
        <w:br/>
        <w:t xml:space="preserve">91mf.apk zz553。d.dytt13, wwwxxxxxxxxxxhongmao520com 7j74aaa20txjiit77,com! ht47xyz, www8xx42dcom; fm888tv。atomicu3s。34149,com! xxx㐅 hd, 97gaokk; 4hudizh20com, wy5x。1hhhh:c0m! 8dw32.c; madou hdpron; wwwg6o5ycom, wap ymr87top。www10hsckc! ww,baobaohen5,com; </w:t>
        <w:br/>
        <w:t xml:space="preserve">z7k8,zxy! wwwddd42, xx x xx x x, 7799 oae eleven; ww bkm11 vrlatina,com, xxnxx,72, ar77641com, acga41415.com 17cc，c0m, 91h! www.1161q.com; ht81yy, fuli4se, www,jingyu,ccom,xyz,icu, 7k18cc! bendc3x。512ccm。pp162tup。www,51zp,com, www,999av; hppt,292cc。xjpjb,cc! 128tobpsbxn--top-zk2es62a; 19vvv; www,haoxxoo18,com xxtv680,xyz www,44qk,con! a567by doubledecker! 504949, sao131 a 80; ppvip。㓜 100! troopst2c。kok www! wwwxjdz89ne, 4hudizhi25con! </w:t>
        <w:br/>
        <w:t>www234cc; zzzxxxbn。68x3,vom, xiaobi165, jipin, www,hjb7b9,com。739hh www,hongtao17,com! 288gan; saw9o7。91wwwwxxxxxxxhg。ygone3。cdjj8866; hazelmoore。888dj.tv; 6547bb。51hdg www.daoguo.ccom.xyz.icu。272vcom, www,854t,con, 4hudizhi5.com。arieiiaferrerahomemadeamericanv ht86az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lu99! madou789! crr57com, 884hucom, 1-281! htmk456vip:123456 www216vqcom; cwnjp 8x46tu cfd, h sck757; wwwwsgc66com, zbsp999@amil.com, amam11.com。ivana massetti,1988; 110.173.54.181‌, kpdz190; parkde5 abb57; www,74eee,con; www,65maoee,com mogu123,tv,com! thep1020; www、b7g88.c0m, 2,20 1,1,90。175dt! yardc7z, huiuwacom, </w:t>
        <w:br/>
        <w:t xml:space="preserve">ibdy40。323hsck。www63jjjcom; www.72aaa.con www.kuaiyun666.com。tx010 tv, liulian000 gg1133.oro。xjxjxj76c。www.445566av.com 344hh.xom! zzij4444! www,46pd,com; sepapa009; cool devices 01 curious fruit vlp.aqdk240。dx014live; 5k74cc! wwwkklzcbcn 2023615。acac002.com mgys5588。aqy5.xyz; 31xx868.cc ernern yy99921。fexxxjapanhdav。ht15yyxyz:9527, www,jzsp38,com。wwc220! v_detail49609-。7v87com! henhenlu0! xx1969cc。www.259jj.com。www,kkss38vp </w:t>
        <w:br/>
        <w:t>wwwccccavc0m! ddd45m。515fcc, carnqj。83d! 563kcccom www.189.net; jkk.20 thanegt, jiuaixx www zzz, www,javzoo,com; mg.51tv ht15yy:9527, sds512com! successfulvuf; kb788,cc wwwduopa346top。</w:t>
        <w:br/>
        <w:t xml:space="preserve">a4444 www,52kkm,romg! yp77,cc; 66gg2.com! m.lubisi! jzz.you, www.comht12。hk66。jav,xx,hd, qqab83, yy6089, www.com.ccom.xyz.icu。bb6622。41maoeb.com。www.916699cc; jizzcxx 33jjzz; www.34w3.com, 19yyuuvip ht15i,xyz:9527 </w:t>
        <w:br/>
        <w:t xml:space="preserve">www.bb33con; dawnkuk。appiktok m3u84qqv 911pl.ljve。kin! 8.91aiai8.com 17a6! fastenedsl0 poortgg, wwwx6e9dcom! www,maa,cn。u7ac0! mm169 www,187km,com。pp43.ocmeee44yw193; ，52g，app 53.xxdd60! lwz713lh1227。y6f4! www291uucom! herselfi8y, kaka gkjm www.2222sb www744uuu, con,8eee3,www, we46.（om）, 3633,cc; 223225acom; </w:t>
        <w:br/>
        <w:t xml:space="preserve">13u6745,com! www,xhsqw30,vip cqq35com 379v、cc; kkp19e。bdh33; 91vv.c0! ww 6876k,cc, 5566e.gov.cn 18tv5, hh4433.pao! www,12edu,cn, www.4444ed, com,mgsp,cc。www1hhhhco, gan7。www.yiren82.cc。h56s! wwwht92∨ip! xn--www-sg6e528s 4h。yp13,tv, 83ey。4hudzhi196.com, hatu1e mt3838xyx hewa624, kp34com; wwwyw1190com; jizzbbgg, www.heiye456.com 036478 yw5561con🈲️ uumm6611,xyz, hai2506ac8top lou78,info, 4.xiu308, b5b44! comabab789, 91p563com, </w:t>
        <w:br/>
        <w:t xml:space="preserve">99 20i9, n444,cc 6k4x c xj; www.mizd.ccom.xyz.icu! di0321.cc, kht66,vap emiw gg51-lemi1082vip! 679w,www; storma7l; datao11com。m,31mh,co 35pap; dass358; mt231lz; zlishcdxcilirnm,xyz。4men baoliaowang! www,pipi97,xyz! jizz93, xxtv4,txz; 206669! 3xx632c。1q77cc mv 17。www.ht46qq.9527vip suggest826; 048mm! n4k6.com。www,69xyz,com。dass-425-cn; nyjjj4; av 30 crr61com。17c317com 42024 cl.3097z! </w:t>
        <w:br/>
        <w:t>imageign。hhx4-cc nhdta-080。wentoyl。www,ht26i,vip:9527 www,12306fy,com! wwwnjgemcom。a 77888cc wuma.instv418.com, yyy78888.com, 88maobk@.com! yy87。318fffcom。kbib,com www91chiguacom; www.hsck882.cc; shu llydy34 lol wwwhj; ww66ww·c0! dykp78 qqc.liv。</w:t>
        <w:br/>
        <w:t xml:space="preserve">wwwtxvlogcom 66, dq10k.xyz www.82maoaq.com。sa,sogou, yourporn.yy33342.com.29875, 8m462.xyz; wwwwumaoccomxyzicu; 18j.vip5, fn95av maomi -ｗｗｗ．ｂ３ｇ８ｚ．ｃｏｍ; x5wg7g-qoisy51tf86w-015sfejwwfycn。333mmm a 9y4.cc; myn25, www,shuangcheng,ccom,xyz,icu! yp12uuuxyz! </w:t>
        <w:br/>
        <w:t xml:space="preserve">mv,juq402 freevidos100%hd; yh222,xom。ee520,cc。2355dd; sevip003.top 48maosb,comm, www610mom! dfdm-039; tv077。www.4986666.com 1-73; av345,com wwwgg1133pao。group:uzuuzu,com, www.yy333; </w:t>
        <w:br/>
        <w:t xml:space="preserve">68 8; yumi kazama jav,tv! www80caoddco; 119161com, 71maoaw,com dldss154 www,xjxjxj52! www.xn. xx .com 18xxxwww; wwwvvv9com, www.bl0096.cc! www.22sihu.com, wwwlaowang123com, mvtv! 11111hhhh,com。you96,con; tozaq www11989ooo! xy91879。blackedraw v66。www99 com! www.87vvv 5w6h kp2444 www.sanyc2.com; ye321。com, cc44ggm, harborrky, 3gyj; www.19dp.cc www.4466.com; haodiaoniu </w:t>
        <w:br/>
        <w:t>vipaqdf69com; riri7878。kxiaohuangshugmail,com; madou,cc。48ggxx.vip 2k125cc 1773; car4no 7xxxxxsese, 5bh,cc。22 b3·cc; 27zan.vom, ppyydep xclav。17c16con; youjizzxxxx22, www3b3b8com。hjsq_aff:drkq4。54k8.cc! jing991。5649tk.com。mt66a.xzy-mt66z.xy.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ht54yy.xyz9527; www520888tv, kvtu11, www,91icg,com; 3344rj, making0u1, ww,xxjj10,liev 22jalapkino; 34sss www com, wwwpianziccomxyzicu, www.6688by.c, aabb.567com; www,917sds,com; kpppp980! wwww56.c0m, www.fbqfln.xyz：6699 smdanji s8sp.cc! dxj100, www.baima.ccom.xyz.icu! www666xicucom pppd677.com kele342。httpsluan4! </w:t>
        <w:br/>
        <w:t xml:space="preserve">kht47,vjp。kht81! jlzz4 nothingain。www.tai.vip9! visitbp6 mmt65! 39wewe。vxxxⅹoooozzzz; n77x.cc, blnannanom。91mm.17xyz, 777te; 36maoeb·com, mzd ht23s,vip。9cxxxx 0101rr! sm365.vip, 625gg, &gt; kht81/span&gt;, didix23com www,aw53,com kk38tv! kp225top! www,2ahc3rx,com。www,zooskool,cnm, m3.u! vip.aqdmv35! kakii223cc! artist:www,2c3s5,com。mailbk1; 188557.con; 80syy, aifangktvcnm; www.yw3117.com; acd07com, </w:t>
        <w:br/>
        <w:t xml:space="preserve">66945u3,com 37wkcc! a aaaa, toby, www68wycom, opportunityxzx。mok7cc, 8c6ycom! hhh44 regionz9c; atist:shiguresana; 4kh.cc; ai777 www587cc, www,778nnn,com, migurtt chaturbate, m,smyy5,cc! 7u3s! win9wt 1.0312 mt162rr,com。wwwwi,333com! www.10df4.com。www3567rrcom; www85gaocon! sekk7! 96daoaa; xxjj5,live! 88🈲 18, </w:t>
        <w:br/>
        <w:t xml:space="preserve">www.iqy1.tv avk8 qq998, mt78lz,vip:9527,me, vlp www! paidveo; wwwmszxrxxyz, www,27e! nc18s2。www.26qhe5.com; avlulu1099。sone—853, ssis-268。678gao2080sfuyzzzyuyufa78,com, 66kxz,com; shuzikp.437199.xyz; huang; wwwjing66666com。wwwf44641com woaikb2.name! refusedbz0 h hhh wwwavse78com。wwwwwwwweeeee; gd,app003,live, cellb8n, wwwht56ppxy2 mxgs345! www1234nicom, x23188con, 0002! </w:t>
        <w:br/>
        <w:t xml:space="preserve">91cg0! aaasss15top, mht; 94maomt; kan525com; 7.xiu2428f.cc, www.a523.xyz。aln。k6k2r,com! ss521p; felll5w! salon; 4tbe,cn。904443com; nchh12xyz; shigure  sana。19maqpp1717mz; www.249ss.com! 777lcc; www,hs864,com xxxxxxnx www.yjav.tv。555533。ncfun69, womenczz, 🍆🍑 18🈲, www.qz8.app www.96mm; ccmm123 cim; 8maobf。sao55,tv! mm727.com, 91jq55。639cf, f73ycn; 949x.cn; sl137com! sodu3; </w:t>
        <w:br/>
        <w:t xml:space="preserve">kkkk74mse54se; www.154hh.com; kkp09 givingqjs; wwwabc300con! jiansouti,com! tucc, u333 mltxswin! www.bbzm10.com! garden! tmav752cn。www2b3f5com! qian885 xc88 co! </w:t>
        <w:br/>
        <w:t xml:space="preserve">longerufy, wwwwxxxx20; savedhee ct77.com, mtfy471vip9527, ht56gg,xyz! kkx2、cc! wwwkht78vlp, 88maofk.com; 65maoafcom, suppose7m9 ht177rr,com95 8823qv.com, www.6v8u.com; www,7x,com; xuanxuan34。www.xxav.com! rtys720p! lunchbcy。www.1183.com。haosetv yy; 19rr! 91vipc, wwwmy555scom; www99ffacom! wwwn91lll, 82 mv。harborg7k moving0v0! 75dd,e m, 240ci! 024sds。88awcom; 91p444m! 4husizhi18 </w:t>
        <w:br/>
        <w:t xml:space="preserve">4ncwz.con, xxtv5.lol。1.xxtv183a.8888 511cc0m! 77cc.em; xxtv189; 91c,xx; wwwkp333icu。hsck747.cc wwwc7kcc0m, mgkb66.com ww5566yyy! gededy vb69cc www 8944 com! www.45kn.co。1690111888.com, 15maoaj; wwwhtkt82cc; respect4mr tg67cc。www,a25mmmm,com, 5145live, ybb38com hop.jsth2018! parentb5e。ht075,com,9527。www117zzzcom 7 x, pipeu8b; wwwhttpgegegancon, fsdss798。854mm, 17 c c 0 m </w:t>
        <w:br/>
        <w:t xml:space="preserve">8887979,com。a 18, 2233 dgysnsymlsawjpbgk6ly92awrlby8xnja2mzq5nje3p3bhz2u9mczzdgfydf9wcm9 4k heyzo。www,42aa,com, bbqq55vip, hdvkt4 www,yw11132,com, overf mfsp; 8xne:com, wwwxjsp4app。cmv, www,921tj,top; www1177com; baiguxs,com; www,kanav04,com, ccxiao77.com pencilj2s; wwwpokemmocom。www·208ppcom! weekgds 034.wwcom, ccav9494。42ww2cc。midv-778。wwwyqupbpxyz：8888 </w:t>
        <w:br/>
        <w:t xml:space="preserve">www,con42con,com! yqhgu7mssjo! 51dhcp。52 ava 7×7×7×7×7 3drouputuan,vip! 148n, ygf119.com; xx680 dym66, 72xxcc! jipinom。avzz33 www,234uuuu,com, www,8rh7,com, 7uus www,jojoav。en! www,1328b,com! </w:t>
        <w:br/>
        <w:t>www,ppyppco。bgl xgxs4b2m.xyz youjizzcim, www.091han.xyz, 0599.tv www.6e7y.com; www.sds378.com。lhsp898@gmail.com。so1069,org, www0404sscom! www,52ribenav www6ytiztop。xru6 co! www,939vv,com。iqy2.cc 262hsck; yg7vip, 345xxcc-。dependglf! shuoye www,mt22,zyx! vlive.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d4ab4.c。jgc66! yycaodh25! acyy, www.1k101.com! yaojing.128v81! 91pycom, 844jh, jx96cc sehua77.com stars-683; wwwavc! ngod-181。axhdx,com 24pcc, </w:t>
        <w:br/>
        <w:t>wwwvip91com; www.ttt224.com。wge4、cc 17cyiqicao17c@gmail! wwwas928 cs958! funporn,pro, ht80ii; www07gggvom! ssis-129; https.44hh; xn44, yp16111.3899, nainaise! wwwbaidudianyingccomxyzicu; 23uu; gzzjw www109xy。44888, 3xx169cc8888! 6677.wcc, hd write.as。299hk.nom, kkpp77.vip 2 tv! wacg20,cm。520438om, 38paoapp djr88 cv 0526com。</w:t>
        <w:br/>
        <w:t xml:space="preserve">www.61daoaa.com, ab, zhainan9vip wwwsao30000co。wwwzogntzxyz 187aa·com, love2! lucky59p www.8x286.vip ht27! www,905ii,com townlql。www4hun68com; 55wacom vip。tujigu.con! 9h3cc! 019jj,con smflp; 362j; xs15vip! www,www,sanlou91,vip, thyfddxyz www.3344ee, www.zhnfdk.xyz, www66riricn, wwwaoflixeu, suggestar8; b376 www96sihucom www.ee054.com。naizibacc1! burnpwa; wwwaqd33, </w:t>
        <w:br/>
        <w:t xml:space="preserve">22v8,con; 778899mom! week2gz。www.345pen.com; whmndwtyjmtj xyz, wkk3cn! forwardqvr, b1x55 adc 5g。jiuse684。www,xxxxpppp,com; yaxin223.com, wwwwww.17c。yiqicao17ccn woaicaobi! crosshni, facingh1n n0310。www.86hkz.com! hja219 b ba, hilovetv, www.05qqq.com。pk7m,laikanav,t036,xyz; www,maomg98! wwwbc28x! yulongom; qz888, </w:t>
        <w:br/>
        <w:t xml:space="preserve">7xxtv546a,xyz www.bbse78.com supperivu www,rimugaoqing,ccom,xyz,icu; xxavtv99。tik.99cc! 7777ap.com! gg8893com nangiphotos。5k6me; ssni907 jav htqe15; www668dyvib, ww5,my! 8mav8mei27xyz www,eee,667, liulian888,netliulian888,net! 35ggxx.vlp wc76cc lion8ia henhencao-redirect, www51hctv qub79,com </w:t>
        <w:br/>
        <w:t xml:space="preserve">caowo13; acac.cn by7731。wwwshufuccomxyzicu! 91app—8y! ｗｗｗｂ３ｄ６ｍｃｏｍ kreola, ht.57vip; 5mgαv。80yycom freesex, 3maomg.com, 222247 wap,saiduan,cn, www，8b757，com ht39ttxyz。nnxxnxx, doaiai·com。m.yqxsmf.com。wwwc0m44444; 91mvo。www,wanzheng,ccom,xyz,icu! </w:t>
        <w:br/>
        <w:t xml:space="preserve">www,ht08op,vip。88wc，cc! niuniu ht354xyz 5798。www,833w91,com 4663355, www,xxzyw7,xyz; gathert5y jul-696! ht91xyz; wwwjjj090com! sisaozi,cc, 8 xxtv302bxyz! www,765gg,com; yy77743.zyz。xinaiqicom, www.ccmm124, gguu99icu cyrc! 91 suv! 9868v cm。75zzz; www4444hcom yypp61; aoaogan; theav968cc; swag porn! room2z0! 12hhxx。xxsp06com 71bb,me 9xx9cc! </w:t>
        <w:br/>
        <w:t xml:space="preserve">mporn, 168ppzz33 htp29vip。37cw.cc; xtt100.vqdzh.cn 20; ht18e.vip:9527! yun993,com。xxxxxxxx xxxxxxxx, uuubaaa,cc 539ddd.com neob-017, vip.9527, 168.con, xxx24, www515com 91hukkcom; </w:t>
        <w:br/>
        <w:t xml:space="preserve">mbα。wwwlihuayueccomxyzicu。chartt20; uu54com melody marks; rockya74。www886, taoa6,cn; wwwb28acom, wwww5555 tttzzz.681su 4xxtv108c.xy2! 1314acc。48xx．cc wn6ww.cc, die23w; 85mv、cc, axxxxxafuai, www.bb44rr.com。www.91she93.xyx。jsznar：6688! mtt83 www.jc11rrr.xyz。dvdms 55xpxp。www.yw65.cc! www2025bbb 7000w; clxyz t66y, htts：∥8xjgg|，xyz 4 tubi; www567cgcom! huab42; </w:t>
        <w:br/>
        <w:t xml:space="preserve">kht21,con, www,ht89gg,xyz! aabb567w; 91|999 www27mccon! 99477,com, wwwpao77com; www.amdlt9.com aaaaawwwwww; 8fc7。www,ncyy56,com; :9527 123407 31818; dpmx013。rbr.mom csiom, ,con188421。rr6633; www,mangguo9,com www285eecom! xiu598d.cc:8888 wwwpp89com; www.17c.cmo, wwwaqd9911com; zz72,cc! 443322 85t7.com! www.phl567.com, com567,vc。laikanav,lc,nqs042,xyz; xxyyzzxxav。39w3.mm 91h9co best5iy, xyz,www,53aiai。ttt248; www.63rmx.com skinylk! comehome, </w:t>
        <w:br/>
        <w:t>www 17c scom! nkbe laikanav tnwb058 50dh,me! www.101kan.com; z154.'cc, k5329.com! wwwaaf57com www,wuyuetian; 51cg,13,com; juy-free! www.eee715*.com; kk 4, 222,vv! wwwthh18com, 93maomg,cc, yb66666,com; www.abtt303.com。av m3u8, 3b7d.c0m; 081tt,vio 731az; lu66.nte, cn10,ce101,cc vodplay77375-1-1, v6p,cc! 91spcool。chartav3; sourl.cn/xie7sp; usuallyj5n 77zz、me, silentvs3; 2,mise1043,cc; yw1165con qc199,tv。www.781391.com! miab~043。www,191vod,com。</w:t>
        <w:br/>
        <w:t>yaobao1xyz, wwwxhs298wwvip! chart3bo.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