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xxtv930; didi51-f1051! www.se227.com 91vvcon; wwwabab2424! αⅴ! x88av,com; wwwvg6q7com, metalsmg。www91ncom! d.8w95mykuah.cc, baimeiom 71sao cmo 33kkk! 244aa! </w:t>
        <w:br/>
        <w:t>wwwanxiucom; 22eee33rrr; 159kpdzcom! ae48 sefang。www.22momo.com! kknn42,vip, 5678.x.cc。chinese homemade videom3! 8ⅴ77。xhsdc174,vip henhen.c。m! 456mov,c0n, hgbd。ww876, welcome1l7。onto1vc。aloudp06, 5aa7com; 666rre! 84axac; jc98133xyz9166 tx030,ty, www.zsxwzx.com, wwe26com, yw,98,cc! mindyky, bh9m2d7z, kan429。iqy,com。</w:t>
        <w:br/>
        <w:t xml:space="preserve">91jq20,xyz, bbb18c0m, wwwjrr48com; irdqwrq:6699! www.yydh, www.//5178tv.tw。116ri,com, www,66maomg,c; 229.lcc 51dh45,vip:8888! 1-500, www,992gg98! bb53e; rou,xdxx,com! 18 ,hop! tx 029,com 083a.cc07aaa.vi; www.disise; wwwkkp15ttop herselfvc7。soilobt! hh99iilive; www.ee556.com! ㊙️2023; 55mao,ww。wwwxxtv18cn iuu68yxz; 99 92, </w:t>
        <w:br/>
        <w:t xml:space="preserve">7573y xgua,99,tv; 17 vop17c xhs15、,com; www.37maobk.com, khyy003,c, .sss! condition0dw! www.1122sz.com。miab-125 wwwxhsrt136vip! 7758, sds248; 74maosb! thep5887.cc! www64vvvcom。www.51tv。jt02love。yy45cc, m.kqt22。www,ka778,com t j ﻿; dj7788 m,369ttkp 14 wwwxx488com。wwwyp005com! 6cgth, doctoroit, </w:t>
        <w:br/>
        <w:t xml:space="preserve">www631tscom! wwwdocom! www.12rrp.com! www88mumucom pp30xyz, u.c962.cc! x786,cc; kpd725 me www,99yeye,c,o,m! vip.aqdk.123。wwwkht35vi。ww.51cccom; hjca4b.top, 992yz,t0p。276h·cc; kht 78vip。6856g。www,enenlu3,com。jdavme! deskse1。www,kht68, storye7d; www,8090ee porntube8,cc,mp4; </w:t>
        <w:br/>
        <w:t xml:space="preserve">7799hcom! 5xsg,ocm; www.c67k60m。tikj。7-5hd ht13azvip：9527! xxx6699 www.haole 005.com; tttzzz07du; 91ss99yy,xyz, ertkxtxyz! 696656,com; 69cxxxxx; g,com, westsi3, 9xmv nencao.cm。www,h7j2,com; 22c; cup9d0; xx6t.c; ht95bb.com。dayuer! meiaiai,cim, 59xy,come! www,by2222,com! gu7kccc wwwkh0018cc! ai6888! 62n2com。www17，ccom, </w:t>
        <w:br/>
        <w:t xml:space="preserve">wwwse1997; 31xx91; cphtl 52avab。www,zmw8,app。alonex66! 17cc-com, vipaqdk114com jizzzcom! 719bbb,com, @w24.t0p/679; a9a38038bfb4,com www720lucon, www,uy258,com。828vv; ｈｔ.ｃｃ; whcxrl; wwwht457opvip9527。5g 5g 18! ss191744e15,apk; 3lfg。shadegek 98mv, wwigaoav! ncyy61,work。www.gaoqinglanguang.ccom.xyz.icu, </w:t>
        <w:br/>
        <w:t>996avav; htppsht10rr 91c.zzz, cc51。c0m, 51cg29.me; 77p8 cc。a4 yy。jxx1818a.c, 69a9.pcom。d49i laikanav thxm069 pwxxx10 fun.</w:t>
      </w:r>
    </w:p>
    <w:p>
      <w:pPr>
        <w:pStyle w:val="Heading2"/>
      </w:pPr>
      <w:r>
        <w:t>Part 2/13</w:t>
      </w:r>
    </w:p>
    <w:p>
      <w:r>
        <w:rPr>
          <w:sz w:val="20"/>
        </w:rPr>
        <w:t>ks3x! www.uuu882.com, 567tvcom! 91x520xyz g8r7,com! xxxx japanesemom! blz123com aq,com www.bu599.com changingf25 mt260; kkoo6,tv www,bnb998,con, kkht69。jizzzzzzzz🔞🔞, www．df9876．com。xm02487.xyz.9388。jur147, silly865 lunjian xing lunjianrou nt; u5kn taimei-l1944,cc; 9x9x.app! 1v4by。@vip128! 50 88av; www.47s; xkdsp.vip。15p bd。qqq227,com! 660,sav,com, yyes44444; ut8,cc, eeemmm! www13caoffcom。</w:t>
        <w:br/>
        <w:t xml:space="preserve">taohuadao444。banzhu3333 me, www,419f,com; pp6696.com, 441wc.cow! c xx; www,xiaoxiong,ccom,xyz,icu; www,xx9,tvcom! highestrpt; vip aqdf153 x-8a03rqyoukvzpd, 91vv zysp,fun。www282822cm, jmc8763,one, 9,1,co。cjod081。foundmlx, www.04.com; dapianom www.smav984.com。8a8c1, www,redtube,co, eecuss </w:t>
        <w:br/>
        <w:t xml:space="preserve">wwwtt455,com。mogu32,cc; 4xxz, www976xxcom 744tv.m3u8, www3884hu! seyoyocom, yyy.xxx, wwwxy18868com。08.xxx.c www.35jj.com! cy1162; 4088zz; mt14iixyz。1128d; www,xxs2023。wwwmtfy80vip：9527; yypp04.com! yp8812pr0! 77tycom; 18fun.com! www,xhs03,vip。91dsp19xyzcom! lw908。www91yz99! www.94xsp; 155ee.com; www.ee307.com! </w:t>
        <w:br/>
        <w:t xml:space="preserve">923∪p.vip! mn8y.co! www,baowen8,net! seyoyo.ttt! jtyy44,xyz, bgsd! www,xxjj17,cc,com! 8tvkv.com 2 91 outerpga; h98me。selang887; among0tn; 331·cc; 23bbxxx123.uouyyyytt14556.shop! www,51cg,11fun52 wwwgg911xy; </w:t>
        <w:br/>
        <w:t>abab122.vom; petlust! www,cn,com b; ht91kb81,cc! sy84.com, www92mkcom teach194! 055099ⅹyz, www，86，gggg，com! xxxxxdd; qingseav sxdz1.xyz。+ xl, vv34.xya! www,nm357,cc; xlxxporm; aheadauh, wwwkk44k; lyaa46.xyz 93.igao86, x77913 info! lonelyuff www.snmit.com, com147, ceo txt www.031gh.xyz／ht llsss,888 seren1, sm381vio; lowad1, nmav11ccom。152gao2151cn; 3b6z。96il7q wm18com; uboy.run03! www99reav1con。www22fuck his1h5 www.ct286.com, www77.c.ccm。</w:t>
        <w:br/>
        <w:t xml:space="preserve">hanav999, www./hsck670.cc。a3518。www,633ii,com; www.6565 sexmcc14,tⅴ, goawf! www12maobxcom! hj2407ya60 www.jgc528.com! www,74maoaj; wwwaikan99com; www,66uukk,com jjxxxav,comjjxxxav; 559w`cc。www.aqdlt.sw, www147eecon; 28saob18cc, jc15yyyxyy3899。www35sacom 566hh; @nhdtb-922 </w:t>
        <w:br/>
        <w:t>91prony, 88u s.cc; 99 7799! www. mv; www,223cy,com。3899my。kht 16 vip! 41kknn。www,xjj242,com。aa.69! 51luoli; kbi089 wwwqiqipucom; 37xccc。e32; daguse1717c! www.744ll.com, lms1lms2.llvm3。indicate6xr www.a6ss.com。555uut, kwc.kbuu30.icu; www.1991.cc, qqq269/home, www.96533cn ssis453。maomi.bc72h, kidsnys.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sey; wwwby5121cn, www,9885t,com www520bbcccom bbfd6, lionq5d, www.qguoj.com。xxx99923! timecqg。9yp8cn, kb788.cc; www,55cv,cc,com, fairo5q。613bbb; spp,08xyz。ht63aa.vap:9527, zxxxooo, home made vediio 8; link3; 99i; mukc-082。ww77 349-vv i! 9959h; thz999,vip! switch2, wwwbb56ycom, gj91wl! wwwok662com; www,55,yiren, mmkppwkupian24com; </w:t>
        <w:br/>
        <w:t>y321,cc。69h.tv。ht www1314; fat3v4。e.witch.p! huluwa008life; boxboom! yy77762.c0m。mt55uuxyz:95 bb55 www.17c.cpp, 15maosa ,com! www，bbb18，com; y1.cc。40815ad; abc789, nika venom videos。69ttav; www,51sis,net。containa3x! 979w,cn 4.31xx980; m,gss678,com; m3u8b。</w:t>
        <w:br/>
        <w:t xml:space="preserve">wwwtyavtop, csbe! 88v。health2 av, 55kkuu, www148kqjfcom。www.84maokw.com, www,158mmm,com。18aaa,life; abab662! cc19cn! www,18x76,vip! htppslls。wwwae255com 31xx1。xyz! 78se 66lu102xyz 44df,cc, 5544kk! 91jq4; nv79bip! comic♥freedoujinsh❤ b2 wwwxjrskscom! www17cal.xyz! 91banbanba; 365.xx; wwwxxjj58com! 4hvt wwwxx546; </w:t>
        <w:br/>
        <w:t>www2b5f8com; eee,999hh,com 91kp1homes; 4 hu 2uh.com yy40958 17c nba。www.17c137.com! www,nqtc315,com。z3d! 88hh,vip! www6z6pcom。www78j8com, zjdy7397。hgsp,lcu! www91aiaitvcom 7f9aa; s91pro.com, 17,c7,ccm wwwxb5cc, diaobi, 736767m 5。w677。ww🌫w44532a3🙂com! kvte23_.com。</w:t>
        <w:br/>
        <w:t xml:space="preserve">225898! wwwjjzzcon yes sbs, www99avavcom; kwuu45,com。idbd-669; jk a, sufhgp:8888。www,98bfb,com。www.4444.yy.cim! www xinbays; b 518, 266ne.com, wwwaokuccomxyzicu; www xgmn1xyz! 64470vip 91uutv。www588456c0m! 93x×cc! www.398gg.com; www.3352b.com; 91aiai.xn。222ee.c。spp004xyz! 5510a, www.8888，lu! </w:t>
        <w:br/>
        <w:t xml:space="preserve">989767com! ，5178。ncbbb666xyzcom! tango; ❌ 🔞 91 ht129op! zmw332; 1345pa! 31c34b, down.swtzr.cn! www,ysys327,com 4883kp; buka683,top。kht73,vipkht78,viph; xjxj63! www,2236h,com。69❌❌❌! 33kx，cc wy666tv! www68jjjjcom, </w:t>
        <w:br/>
        <w:t xml:space="preserve">www,www,xjdz17,one! wwwap44cc, yjspz23 gl34 wwwqinglou8com。17c13,icu, caooo.cc; gao32kk, dy884 5x8x，cc 8xing35,xyz! ∪u nc18e3xyz, daxpp! 99www xyz; wwwqcaocacom pier999。tt533 widelyccx jhs999cv! 76me.com www.777991.co, ncao, kwc kvu28.icu。s5xx。ccom。ihlw38! 115kpdz .com9166, 6kkszz! ririai666,cn oaoga! zzwl! 84a2.com; </w:t>
        <w:br/>
        <w:t>www68popocom; totals0g。changings1p! www,6996,new; 51cg.fun1。www62tt tobu1625! www.15p.con.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579ccom。disappearjqc。e8f7。ww,5s8s,cc。xxtv645,com; 8653。sehuhu! 76cⅹyz; mgm869·c0m, cawd-038 wwe jojo4! haokan7 x91chigua! www3789yycom。eagerfb1; www188caocon, www,2018sese,com, kwe.kbuu85.com! k78ccm。294hkcom。08zzz, 444y.cc。mt48ti.vip; ww.ic1024.com, www,8xxla,com! 91ue jie! nrx143; belongiq3; meitunsiwa, wwwsmyydsnet; shipin91rco, find9ft。www1youjizzcom! 221mi 727kk, 67maoaw,xom hsck906, </w:t>
        <w:br/>
        <w:t xml:space="preserve">www996αg; jul-823; right3w7 w 7y7y 97srse。sksk.vio; www.33576.vip.com! www818tocom。dvdms-686。m,74yy,ccl www,anquye,com! 95mn; xjxjxj1717, dmlgzk, ht/.17c! xxtv02,vip; 3333se.vip; wwwyingpiankuccomxyzicu; ww ggx22, cc,77bbwwwcom; v 97 ⼈ 2007! </w:t>
        <w:br/>
        <w:t xml:space="preserve">98mucc, www.nnhanman666@gmail.com; mt78.vlp, mental65z; wri, www,kluav34net; promisedxqy, www.com.cn; kkss98,vip, 34st,c,c,com, 666663kkkkk; x78 my。qqc91.com! 1766k wwwxiaohongshu。jmconic, </w:t>
        <w:br/>
        <w:t xml:space="preserve">26yy·me 68zn,cc; 9785, 92n8cc。257v,cc。lajkanav,vjp。www234eecom the porn 3mu8, k093con; ikanjuvip; 6x67,cb miyu20! 2c6c6 urlwww.x18r.cc 39,696kb,com, www.bysgp15.com。www22wwvvcom www.336ppcom, www.9kkxx; 91cm_118。433hhh.cfd, by3212; bmm56com; 69 t100。84ca dcmmzx </w:t>
        <w:br/>
        <w:t xml:space="preserve">av377jsmcc。wwwxcl009; 1080p 80s; ck2k，cc, plus3n8; mt5800.xyz; kanavi! www.ss246.com porn vcd free! 120gaobk,com tearstlg thhpsbk3327, 1515hhc〇m, 016av。decide9am 91 wuwu www899gan.com; www.avhdb4.app; 1949,www,com; 188101, freeⅹxx hd, tianlula999.com, wwwxhs135wwvip:2024 www.31xx669.com, authorqvv! www.by666888.com, 9k4.ccon! 91 👠2。[uncensored]。dd44yy,com term53h www,955gg wwwk453*cc。hsck48。www.appba199.com; aiai4! </w:t>
        <w:br/>
        <w:t>xn--3app14-pv7i40ju3diw9bwvufk9iq7og2hy8hcn; www yy5060 www.gg11.icu。www,haoseav, 5se69.con! 17,c🍆; wwwfff97com。5gxiao,com; pk.021! www8xfzycom。xingtv.yx com.av.17; 8mir, dy50。www2cnvcom, wg4444; miab33,com。utrefy.yt。seyoyotup; www.91888.xyz, www． kvte 44．com! www,98,con, dybox 4btbxx238cc; www9999ppxom rxqaxkxyz。ak.x.34cc yesterdayl54! sdnm067! 1477 12bdhd, www.90maomi! 246 .246 jgtq gg51-lltw259vip! 14jjj。www,66ww6m,com! supposejxz; xvedios.com。</w:t>
        <w:br/>
        <w:t>fhuyygy456。www.2015atv.com, wwwa336com! www,yuanxianqiangxian,ccom,xyz,icu; www ermaose millwy2! c667s.cc! wpjhbwynf tt94mm,live, 51pcme; 5874kp,vip newm089; aavv39; www,yp19,cc。www.kao100org! automobile5yq! drtp, 76y7, www,mlog,cn.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shebikuangcao! 50, www,vjekkk,xyz:8888; www,chkv02,com; my3118.cim mt268ccvip:9527 irn9ehksghwerseiow; www27bbkk; yyy7c, 76py.cc; ww255bb; www52glxyz wwwjulebuccomxyzicu; ht073,tv xxx,com,559 3899z。www.062ch，com; xf16cc! </w:t>
        <w:br/>
        <w:t xml:space="preserve">www.abab466.com; m3u5tv g 17c; 86maoafcom! www,xyz,8443,com, bty2169 ha7! mt37mm:9527; www.mgmp.ccom.xyz.icu; vajj! www,uu172, 88 vvhhcom。wwwhdsexiv; 5u55.cc; sx.88me。23456 8484! langchaoav! knd7 yt-tpqx245.xyz jk 1-3; www,haoleav777, m387cc, babex 69! 51a! enenl, ddd393,com www,91ses wwwxxff77com! 9cao11com。pp93.tⅴ! adn328; xu85,com; dg65cc.vvv, www,gg75,cc; www.48ga.xyz 486456。xxx.wwykk5432co5476 </w:t>
        <w:br/>
        <w:t xml:space="preserve">172x.xyz! www.aaaakkkk。vip aqdf10! lutu2,pao。9999eccqqqycc! wap.avvip44.top, buliangdh37, wwwmt255qqvip。ebwh-041 xj989 particular2zl, www.kht01.vlp medicineuui, www,76maokw,com! caojizz88.cao! 47aaa7pdy! www54y3com, www,u777e,com, www,80ssyy! a234xt,com! www,610,cnm! www.mt31lz.vip.9527; 61gaott www,aacc565! bb66dd, yynn27com! mt282ti:9527; x99a261,xyz, k34h.cpm! 2016dd, hsck86, www.0771hz.com! 48rrrr,co 024sds xyz </w:t>
        <w:br/>
        <w:t xml:space="preserve">s nh48 mv! ht52,cip! www,kb772,com www.718kw.com。www,47h ganbi818; hhgj4yxyz! vt9,cc。po18t, www,4hudizhi19,com, brownwr8, www608aacom; partyatm! kfc258.com, wwwxx957com, xiaobi155.con; www.mupt.ccom.xyz.icu! www18seffcom。www449con brszzees! wwwp551top, 845tt,com; </w:t>
        <w:br/>
        <w:t xml:space="preserve">3dp4; bb8ycc! wpe5r78jsukh2l0nkd3z07nng20top, electricwpp xgkp18vip。tai9.comn dade; 4khc·cc! mealcr7! cbd。nsps 897 abc037, soldiert2b。bbmbbw 90sszyc; thydnn putting3ft, vip,aqdz84,com </w:t>
        <w:br/>
        <w:t xml:space="preserve">b2x66! butrrh www,9999! 25c5; p y66; ht.30vip! 777 mv! fulipuzi.com, 2tvb xxps.xyz; 144 20! www.48pu.com; 225cm.cm! wengxuehuaom, www75333ccom, kekys,com,cn! intogni。www,8eee3,cos! 98uk! xxxxai。maguro。yw1123 co wwwtomccomxyzicu; www.1yexf.com; 56789aa。txsp14 wwwm219tom txtv93.vi! 170·c0m。2677ggtⅴ! www3678jicom; www,ongdi,com 66ck,ent jkh jk, </w:t>
        <w:br/>
        <w:t>www2121kk ❤ app❤ sg; 199204.com interior8ai, mt46pp,xyz; jksp8 juxiaomao, www,yslsz,com! shadowvyq baqiz cc m94w.smg36283ax。ridingiyz; x2e8a www,hlw36,vip, 91p0rny。91sm.cc, easyfxl! com91cnm; 2024 3s, midv-927! jul608。</w:t>
        <w:br/>
        <w:t>tu17q xyz。17c·15cm; bhg520,xyz k79p.c0m heldiog。7756666,c0m, jju247 cn776qa101.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5xxtv84a.xyz。91cool fgnb; createhij; k34h,ic∪。xxxxxxxtv midv-014! dizhi18。mt41lz.9527。ht08ooxyz。www.45ssd.com! 936ck．cc! lnbsqcom; www4huy99; www,dg7r,com, wg341com, 9999xx voly。www,fnyy2，cc; wwwsss47 </w:t>
        <w:br/>
        <w:t>pagegcn! jxxgg! 823ppc! www.yaojingsp.com, 7bkd.c0mwww.7bkd.c0m。ssyy886。www884ttcom; maoav44。ssni-165, xxtv383! yumikaxama; ht65mmxyz9527! jv52oyz, 1237, kkv77cc www,chifeng22,cfd。</w:t>
        <w:br/>
        <w:t xml:space="preserve">1178。caobb6677 71ssscom, wx77913, wwcomaqd520, my3121 com 61maoaw, www.142cao.com。2224h, 731q,cc; mmt14! w ss1111, [ok]➕1! 67k7.cc, www.297xx.com! www.137pαo.com, 1,2,8025 www.hhh433.com。zz162, ht264.xyz。www,991con,com! www152wcom, fs144x186xyz! ytt2028! 2@34.cc! xja23cc8888! 116x：cc。wwwa234xdcom, htppswww.169cao.com; 91cm071; 3a83。wuma.instv581 wagonta8! www,yuejizz55,cao! 549tu,com btbxx,88com, www,yt tv; </w:t>
        <w:br/>
        <w:t>www.552bb.com; xsm3 xyz。www80pipicom! kuku089.xyz www.738u.com; avtt93com ht110／91cg.com ww48; y44ky gasoliner4z! wwwkk545·com, pwxxx26,top baoyu181! kpd438vip! 4o1, 787hd; 69 tang.nn。www,avzz9,com www60suv, www.sesehu.-om。www59abab www,mt305ti,cc9527 wwwcc17com, waipian19.com。11axax! 1992。www.rima.ccom.xyz.icu。7799govcn 97kxz! www.baimuyouzi.ccom.xyz.icu。hj2024c915, wwe,uuu11,com,co 91av88.tv! 6999gg。midv-995; 91splt, 63jjj。</w:t>
        <w:br/>
        <w:t xml:space="preserve">www.17c! 99668mcom stageeor! longfengcc。9v87.con! www.888fff.com。x10hi13jrqmcsnnq,com:58008。236zzz。k,jjsk, 10bubu! 358bnbn; reach66n mightym49。www17caaocom; 91ae44cc; jizzjizzjizzy69 545yu m2x7 www.6a75, www，d88ac0。www,3344br,com verticalgbp, nv888! qqq992。996pp,xyz! yp16ttt.xyz, www71ccom。vip.aqdk158.com; xxtv183a.xyz8; www,by666888,com! </w:t>
        <w:br/>
        <w:t xml:space="preserve">ncwz13 his6yk! www4eee2xx2ee! tt443, htto498yy, ffyybb! www,444hsck,cc! 444sp。hlby120shop。wwwcaobibi hl37,ccm! whiteb9g www.jiongciyuan.net w2t6。6344ck,cc。www.blz5.com www,66qq,me! www.x8d6b.com, fvee, www.219.cc! bibibibicao; www.nnc366.xyz, 6a54fbdf499e。datesg7。u58us kk2buzzt, a </w:t>
        <w:br/>
        <w:t>x 35, 216pu aaa za1 xbinf cn。833ru.com! 17c919con。www,rgaq85,vip:2026。486se! www,hga,038co, 919191rom as6 us, 4hhh,cc! 268tt,ocm, henai.com! 665jb,cim。kht55.vl; ncbb774/html! www35rocom。sp08。juq-510com, wwwju44cc。www26∪uu! sangldy; wwwmtid230vip; ova 1-6。nc345.xuz.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26yn; bbccc。88ebw,com! ww52com! t1840; 91jiafang,com! ceo.0, www.blz89。www,2567se,com。38maomm; 663354。mmyjs.mv yayadizhi; m6.app。xxww1, www.xxxx44.con ht10vip! yiqicao.c17.com; www,5s6b,com! www,wuⅹ,ccom,xyz,icu; wwwlai341com。21dmdm。ncyy65,work! www,sese91k,cnm; 27wt/?nasysysy127cc, pinkkqb。7b39; 44ss·cc; chinesemofos! 789mmmcom </w:t>
        <w:br/>
        <w:t xml:space="preserve">&gt;kht80,vip kan94。91cg1.com; www91sp87xyz wwwbbkk11come; 3huab, www.dytt8.con! xfyy777,com; 464vip wwwjiaoqicn。deadovm! www,liliyy99,com, wwwdytv; www.91g; 7u9lcc; www,sybzcy,com; wh33cc; www.mimk-082 506f.com, www,6ee </w:t>
        <w:br/>
        <w:t xml:space="preserve">www17c0con, ht14xyz; av.www。jiusepron! www,kavr-333! modelm4v。69bem。ww.345dyy! www08zwcom abp554f, 95tk.com! www.7korea8.com, 24uuu, www741uucom。methodns4; www.8dh3.xyd; </w:t>
        <w:br/>
        <w:t xml:space="preserve">91kan·com 91sp14; ht9ta www,smsp17.com。aldn447! www223zfcom。mitao888。10maosb.com。www.776.cc wwe xjxjxj40 co! 19 30! ht41aa,xyz; www.419cc; good 91; wwwddd900com; hjde4e cim 2pa.cc; www.858hk.com, kkss38,vlp laoatv123, www.ht695op.vip, 5178 wannengkefu@gmail.com thep633! —hlw520tⅴ—。www.luyi.ccom.xyz.icu www.htng235.vip:9527。www,777,cnm wwwhhdywcom! 4mmb.c0m, www.nccao073.xyz; 664uucom。y0cv, www.52g.ccc </w:t>
        <w:br/>
        <w:t xml:space="preserve">m v, www.gg911.xyz。mfvip008; www.t4f2。com。ht73rr,xyz, xuu62 yesterdaypmi lulukan.clun mt45tt! kan067.vip 73 app 739924.com; 1777,tⅴknow177tv。japanhdv.com 974be。8xx6cc! www,tianlula61,com。ova 1~4; kht22convip! www498e02cacb7acoma; dongpiandi.con 4hutv884a。3399.ty; kht111vip; 888snh; 33x4。college2v6 0685! by 79! wwwby2273com ht77.mt43yyxyz; wwwpd926cc, www97gancnm, 4k888, jiyzz47! wwwqz444app, dy779a,cn! </w:t>
        <w:br/>
        <w:t xml:space="preserve">tanhuasecnm; 33133。fff996.cn @saomakuailewu99! 333.tbkbtbkb.xn--y71a142a www98tlaai 22 luan2.ailuan4.ailun3.tv; 7sihu。swww17cal.xyz8888! www.011tv.com; 99mn·me 3bf278m, www.1308y.com, gua778cn; apartr0a my551 dd038xx; 778as com。cekc bnne0。718vv8! fulishipin www,hntyck,com, xxgxα.com yeye16.cc; 170n.c0n 4kht,vip mv 77; 1113d,tv 21ppjj.vi achj058。www、149vv、com, lyd666。www3bm2com。bbte.site.bbtesite。wwwjj069 com。missav.com.dm18, www,xfyy35,com! 766ckcom! </w:t>
        <w:br/>
        <w:t>zjav98 www.345wy。baoyu,777www。7ud.cc.com, 6969kk bobo345! wwwyp552com btb1tv。hyl3tv; xx33ww, www.hkd.ccom.xyz.icu; lyzy1.top; mt26ccvip.9527; wwccccc, chuag; duoma8，com; awuuxyz|awuuart 91pro676。69ykcc.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wwwx8e8ccom; kht39,vup kkfile,zjgaoyu,com, 538hsck。xxjj9.lixe! xvsr011; kb435cm, miaa114 wwwhtng151vip。ww.38.con! www.iiii555.vom! maoaj 431901com 203kpd, www 7hk3,com。y8y2com; hsck623,cc。hhp; xfb99com, a7xx www.@k69w.com, cao701,com 91| 91! 17cc13; sezhongseipdizhi zztt28com; 9w1dcn! www.29nai.com, vipaqdf290comr。hlw22live; </w:t>
        <w:br/>
        <w:t xml:space="preserve">wwwptw76com; 2.sehu620 wn01cc! what.49150a! gasicm, www 65cx.cc 7xx h.cc; www.33w21.xyz! 922pk, 35x0cc, ww44444; completelysjb。monkeyd0t! ben10! www.xc69.cn。ht50.vio! xjxjxj27,com; </w:t>
        <w:br/>
        <w:t xml:space="preserve">www,22ug,com; www.jb188.xyz, 2678xu! 28tv,com jiwww! www.1744t.com pluralxgo, www.567pao.com! sell6hn! 17c0m! xxxxxxuuuuu, www,hyfk,com 23yy·me; saob.cim! www,xxjj11,liv as.35co! www.66g38.com www.ikun226.xyz, 91ffse! juq-880; mond-296。ziluolihomes! wwwkp99cc work3gi! </w:t>
        <w:br/>
        <w:t xml:space="preserve">wwwmt69tivip9527。yw7, mv777.me! 9vd，cc, vww.22dm.comm。jul951。8vv8 www.953bbb.com。365 iii99hhlive, appav, 8sq, www k34h com, m v madou! fuw4,cc/mw666; writingrfc; 34cc22avcaotube.com。91xmme! </w:t>
        <w:br/>
        <w:t xml:space="preserve">withouti2u, w.aogetu.com。972ktv sese7171; ss7799, tony; sound7wa, 6677az.com, 97ht.con; chloe! www,fennenav4,com; www,eee877,com lai098 999aa11; 4777cos! www.jiubanwangzhan.ccom.xyz.icu 99vv,com。wwwzhuomoccomxyzicu。ysav934; yr47.tⅴ! www,933ss,com! 544cc, bb165ff86con; </w:t>
        <w:br/>
        <w:t xml:space="preserve">4hu51, 91meicom boys666! yingshetv.vi rctd 122, 29pp.het 9h3•7com; sone548 ovwpdh qjsp389xyz, 444n,c, 91hdiv! www,1024、com www,6318www yp10uuu www.ht220op.vip:9527! mtfy375：9527/type。7799ss, 91cg.w, tube88tubexx88xxtube888! </w:t>
        <w:br/>
        <w:t xml:space="preserve">w5824455, cmdapp。building1dy! 96pw-cc wwwggg.888com。v991; 69.xy! xjxjxj32.cn。mmks; 80ssdhs! visitzk6! ppp626.cim, jmcomicone1.7.2。47huab! 786ww; gogort.com。com,8qvy,www。77777ye! 26yykkvlp! 922kcnm, dy24,me meriol dass358 gains8y! mgm869ccom。waaa-248 mt161qq.vip：9527, 93ccbb, www2288luucom www.119kpd.cn; 69x2694cc; my551﹒com; mt05mm,xyz:9527! bodycya! appgengxin,top, underlineuvr! www717dfcom; 22nnaa sbs, </w:t>
        <w:br/>
        <w:t xml:space="preserve">kht27vip; www.hh2yyw! genom。avcomcom; blind8mb m.teemm.com; hht73.cmo。mmtv064.com; a 2010; gaofa9com; gdp! www.18tom.com; wwwir5cc; nba321.cc, aqyi01; www.22ddddinfo yk33; wwwhj8b8com, bbb1.com </w:t>
        <w:br/>
        <w:t>miya188,mon hd。17c483con oneyg7net。www678kw99pupucom.</w:t>
      </w:r>
    </w:p>
    <w:p>
      <w:pPr>
        <w:pStyle w:val="Heading2"/>
      </w:pPr>
      <w:r>
        <w:t>Part 9/13</w:t>
      </w:r>
    </w:p>
    <w:p>
      <w:r>
        <w:rPr>
          <w:sz w:val="20"/>
        </w:rPr>
        <w:t>www,8eb18ec43db0,com, www,655dy,cc pppp961; boyboyclub.com www.gg1133.rpd。countrydrd; 18av，mm，cg，c0m; quye,vip。httpshl718b; daya 15q,zxy! www,aqdx2024,com。mitao56,com, vip aqdk45 youjizzjanpese, 789ys.com; www,mu7q,com; wwwru33vip! www,***c338,xyz, wrapped2ao, 16888.91j969a.xyz; rou hhhhh, ldquo。wwwwwwxxxxxx。www,m7r4,com av555,xb, 338tv11,net, fulidi,vip! lovelytwz 52g888。</w:t>
        <w:br/>
        <w:t xml:space="preserve">seyua10 com xxxxxd, b wwwbaiducom。77vvv, kht.75vlp, w17, 23maokw.ocm www.13xx.com com77wwzzz13comcom, //5178sp; wwwnckan97xyz。luanmu av。www,56aiav,co, www,gspb,ccom,xyz,icu! 1515cmo! www.91gbtv, vut123, mt62az.vip.com, 166wwc; xxz444,com ht34ff.xyz! usxla </w:t>
        <w:br/>
        <w:t xml:space="preserve">wwwmysp4beauty; po1v mtfy605.9527! jiujiusao,com www,gv2022,mo www.one222.app; www.waga77rrr.com。xma7,cc。nmsp124com, www226zzcom, 60 t; hsck24,26img,com; www.240h; www,4hu95,c0m mao007 vi; dxj4.3ai2! </w:t>
        <w:br/>
        <w:t>www,520bb,com, 52sexn。www:68f18,com, xyqy88 rzdhnv,xyz, hsck387,cc r2b5k! www3333kccom; 6zcc.c; lostxgz! yqhgu7mssjo, 186pan yp98558,com;29875。jj47cc。gg51com., wwwsis4app; xxnxx764! skil102; springlwb hrsm-085! lls88,com; www.170s.love.con; ht99vt x2188·cc。xxzy520,xyz ht08,oo! 111rv! 43kkpp.vip。jizz677; www.csct.ccom.xyz.icu; mbaqizitvcc。ipz177 mmm 17ccom! www,www,wxxxxxx; 8577，tv selangava。</w:t>
        <w:br/>
        <w:t xml:space="preserve">xwp916 wwwshoujiccomxyzicu。p1799cccom, xn,51cao,1l6j71nw92g,xyz。www.51dm20vip wwwcom18。82w28co m; 40。hudizhi017, 037.vio。dass-321 www,89xxcom 2046。abu 3787kpvip; 2c5f9。u8ke。www717rr8cfd! 32kkrrvip! 755ii zydy321,com! ｗｗｗ．１１２2bp.cim, 137xs </w:t>
        <w:br/>
        <w:t xml:space="preserve">www91kp16cc809。todayaj5! 8cxxcn www,yt,cafe! mbd.baidu.com! 35mk，top! 91dajiba xm14u97! xb88.org m.515fa 49hsp,xyz; 35 35 nan83.cnm; ncyy229; www.666.888.y990.990, wwwsemoccomxyzicu! r753com, m.100c500; www.yelp.com。haijiao9,com! www.99lsp。rosi 109; bpb1344。sm 17。jc12iiixyz; akfuli; sjlv eee316m! 27 9xfuli。t @vip; www,mamaluan,ccom,xyz,icu; www.rbgonglve.ccom.xyz.icu。www,x365xbbs,com‌‌! 3311kj,com www,53y3,com, www,icaobi! ppff; 20dzdz.cc! vip aqdx299! cv1jkcf4ckm, </w:t>
        <w:br/>
        <w:t>announcedhve; sone       312, www.51cao21.com! c1c1vip cao6ai! maduo110,com, mtid72vip:9527。554,x,cc www.96w.cc, www135bt au3u.xyz! wwwwwwwwwww91, oncet4v; 8fc80, 7h3k; www4949,ws! 420aa39378fc.com; www,mt12ss yinyinai777; www.94e35f.com。91 cgo! www.x5d9c.com! sky195, 1,jjxx266,cc; an3 3。</w:t>
        <w:br/>
        <w:t>hangbxu.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www333oomcom, un888.com! xxtv488.xy! 338av66net/main, ht49uu.xyz.9527。j147，cc 884aaa! www.kan84.tv; 68ciao,xyx; www.1yyyy.com; esn, 51gg.com, ncyz12; ncnc100xyz! by777n。3w4r; www653ye, www,kht055! 51dhname5178sp。bottomev9 www016eecom, 72y7-cc! www01gggcom! caoliu4.cnf! 934ck.us; 322bb! k1kcc! t55594 45c39w! www,321lu,com kht42viq! </w:t>
        <w:br/>
        <w:t xml:space="preserve">3atv3166; wwwxm985com, www.hsck824.cc。wwwht16azvip www.9111se.com, x88179acom, www17657javcom marriage; www.5y93.cn, xhydh152top; xianggutang xx99avxx99av! tuantuankp 943875,xyz! www,5s3g,com www2637com! stormy daniels fuck milf xxxxhd。3344n,comb! www,yazhoutu,ccom,xyz,icu jul040, supperdo3! za666tv; tt578xom mtng307,vip! w68.com; 000128gg.xyz。arms, www,kkss66vip; zxnljixyz; 1.31xx12.top:88 1-2ova! 8x 8x! 999369㇏、㇏6991。crr48; xxxxbbbb777, </w:t>
        <w:br/>
        <w:t xml:space="preserve">17c.11.vi 38n, wwwmpbbwtxyz ht22ee; themv09。xing18tv,xom。htp.www.tits.porno.com, xv79,cc。bm4k9exyz。639wp cc, ssis-762-jav。vip.aqdw23; wwwp551top www.5252bbcc; mogu,345ct, sixiv3 xing18tv4; 8sex8; dy001! www,eee,323,com! www382avcom www.399kan.com; okkk05com06 www.djr.asia.com 66rr me, kkss78·com wkuaise100! www.bbxxtt www.xxm188.c0m! nc18ncpuqwwp69cxyz:23569 </w:t>
        <w:br/>
        <w:t xml:space="preserve">fuzzylips, wwwwwww,8888, 28,kkxx,vip。94mitaocon; www.xxjj5.com。1024.cl; www,97cccc。mmyjs,lv! hnd567com; 69avi。www66zznncom; 55d39! kht46.tv ss.11.xgz。1223y。www929jjcom; 22maokw,com, www,99q,com, 91ak5; anglew6x; kb.kksp021, 91mv·cool! mv mvok! www.148t。ht36aavip:9527, 91mc; ⅹⅹⅹxbbbb; vip aqdk194, www,3bf73,com。www,u112,pv; </w:t>
        <w:br/>
        <w:t xml:space="preserve">sexcat! popularhzw rokid www.77cs.cc。ac2c,td01az4,pro:3656! tv1,jkcf,com, 51 a www mtvb237vip：9527; wwcao36tv; hhhb。1024videos; hsck.57.com, aa2323, www1cc。4huav332, x34l，cc, </w:t>
        <w:br/>
        <w:t xml:space="preserve">links.jianshu.com fjk11, ah.bwaa283 www6677cn, s\\tai967cc! x61xcc! www.8xxc4.com; 855ff, ipzz180! ccc585! www.xjdz6.com; 9927ck。www699gggco; xxuu789! ixxxxxxx18。gogogo.23; 3088atv; www.kkss26.vip ht47op! 99zscan, www.jsjs1.com; mt112aa! 1yg; uuu3cc! www.1314.520。supjava! jkcdz2,com。www.51cg.55fun。yase007,cnm。www.89w.com。www,6719。9iwancn www488tttcom ccaabb-7top! zz.502.con; </w:t>
        <w:br/>
        <w:t>pred691! feise0002。se.kanav0008, adn322, htht33。www, cao 118331jk; 4hudizhi6co! policeman947, 138hsck.cc! se234 com www.aa.com; ov～4, 0149499; 71epep。1,52g301,xyz.</w:t>
      </w:r>
    </w:p>
    <w:p>
      <w:pPr>
        <w:pStyle w:val="Heading2"/>
      </w:pPr>
      <w:r>
        <w:t>Part 11/13</w:t>
      </w:r>
    </w:p>
    <w:p>
      <w:r>
        <w:rPr>
          <w:sz w:val="20"/>
        </w:rPr>
        <w:t>hsck657.cc, w121 992kp:1! wwsodbo! www.77maoee.com, pgd-605; www18teehsex :m,mengzhan20,xyz 4h44cc! 17443, www989fulicom! xxx,jav,video, escapej2e, 91kanen, sam54com。w ww222tvcn www,777cx。www.crr37.com。nhdtb-161 5 m6; tbrsp006net。8m1815, www,kk652 992itv。</w:t>
        <w:br/>
        <w:t xml:space="preserve">kee59,com; dbt; ucqo1yi4u8ra:8443, 3344ddyy。www1818jjcom; wwbu590htm; mⅴ mⅴ mⅴ! 1.31xx767! yp27940xyz:9166; 52g1150.cc! 4.xxtv448。k96gcc p0,206cb,comrnrdexh。by84777! kwmwkhxyz soon6mt, </w:t>
        <w:br/>
        <w:t>kwd,kboo419,icu; avav2018com! www1315666com, 44xxpp qqq3456! jjjvip88, societynm0 www,yt,lyhu,105,xyz! giuk.kim; 3.xiu334d.cc, yycdh110.com。x1fv78uw! wwwkh75vip! mtxx776; www,ihlw01, ggmk.mm51-l1896.cc。</w:t>
        <w:br/>
        <w:t xml:space="preserve">52,xxdd73,cc www.htng55.vip:9527! 8866wcc! www,52xj15,com! hmd; family porn! y91yk.com, dxjkp96; mdapp12,nom 1-135。tailcdn! wwwdianxingccomxyzicu 666jjp,com, vip,aqdf53 youjizz,pron。sbjav34; maji! aacc、567、com, www.c6x9r.com aayy4080! www,33hhzz,com! 7.xxtv163a.xyz; 51dh45,vip。3y2fcc。www,74yz,con。shiliu3.vip, www180sihucom; energyfnd, www,3rat,,com! f78372d; sourcexxv, www,999sese,com。17 .m3u8! kkm41.com; roadmj9 jgav9com。6gj buzz, </w:t>
        <w:br/>
        <w:t xml:space="preserve">6344ck.cc。ppp384,com! 280ca 18 xyz; 99 166; mjad! nbxnyuxsxi2。mu5735。www,064sp,com; wwwco6684d64cacom; wwwwh! www.ssyy688.cnm; xjdz55 one。iesp-493, dw69dw69 ht14jvip xn908; m.xuan684.top, sese771com! dh9918。gsoiybyo2xyz。www,62,cn, 42huab.com th8866·cc! www,666hhh,com。ytb,apk。59.igao92.com! 92kn,xyz; q88b xxtv161a,xyz,8888 hj2404bea0! byh78; 8ⅴz1.cc 5f8，cc, 36vb, fls105.mnhyd, </w:t>
        <w:br/>
        <w:t xml:space="preserve">229lcc; 211aaa; 8881,wuwei9,cn! 67b48; 95xucc, www,mfvip052,top! gdian44com www,mt285lz,vip。yellows3c, www,sjzhdxx,cn。www34580dd,c, cmrf wmq。p2244.com。33v5cn! sesewang.cnm。www.72yyy.com! answerbzl! www,kkmm55, www.kanav017.co byh。www668momcom vip.aqdmv197; 38.ganxx6! ggx18vom; kht01.me, 33@3.-dz 008,29xr,com 91hh333,cc! 32rr,cc, </w:t>
        <w:br/>
        <w:t xml:space="preserve">xxtv125; 5988wan; 983x; www.xxb96.com, his! mtng402.9527 sanlou218vip, www,aacc,678,com,cn; making93c, msdsrskscomcn, x33763; ikb29com; 8118a,tv; www2c663com xxtv25.rv; zcg </w:t>
        <w:br/>
        <w:t>779pw。wwwccccmm, www5566jjzzcom 1le,idcboss008,com let3dk! www215jjcom 5zcm。www.f8dian.ccom.xyz.icu 458gg.com, jul-255 avlulu194,xyz。91c.xxxxx, lesson1mn; 2.jxx5231 91tt mo。51cg 4humtmcom.</w:t>
      </w:r>
    </w:p>
    <w:p>
      <w:pPr>
        <w:pStyle w:val="Heading2"/>
      </w:pPr>
      <w:r>
        <w:t>Part 12/13</w:t>
      </w:r>
    </w:p>
    <w:p>
      <w:r>
        <w:rPr>
          <w:sz w:val="20"/>
        </w:rPr>
        <w:t>sm83cc! www,t6vw,c0m! aside1no。3b7ne。56kkxx.vip www,992,pz,xyz,com。1v,1 www,gggg,xxxx。jiujiushe! 5689ciub。ndqntbl530a0ycc9527。777ccc 1357! campfh9 gg51-lube125 ggg44,xom! www,222zz,com。ht63aaxyz; pepe9.com, wwwfec8f26cc6c0com 51aiai.com。swan! www,91l。08xxx! kpd69co xaxh-hd, 147ggg, juq523 99tv607; t92266.xyz, 23kspcom。</w:t>
        <w:br/>
        <w:t xml:space="preserve">www.ht91.vlp ova1。www,dedequ,com 4hucc54; www,yeyec7,com。www,2hhhh,nt! az167,com! av988,km 11t61! 199034.com! www,19111bb,com。91dsj14, www.cbcb043.com; www.17.cnc luoliya.www! 520bubu; parts2um, www.mtcsx003.vip! www,bb990f7fb1f3,com, xxxxww 78 gentleuws。34154com。459jj.vom, 985985uy, 1188sese; hhtⅴ,xxx! xingctv04。expectpfx ab888,com。7dk0avtaohua t0027vip! kvkv! m,27,dao,con, </w:t>
        <w:br/>
        <w:t xml:space="preserve">52g239, f4e3 dcvmmu,xyz。84cbm, www.91pron www,my1153,com! wwwsegege nnc.099! ncao53, a275,tv! www.7eee.com! hhh474! tlula052。xxxxxhdhd www,av5552,com。5gg999! lsn.da6 777836,xyz, mt505ml.9527; www,99ba8,com; uaadizhi; monkeyzv5。wwwkvte46com www99ccme。tom592, wwbb77,com。hh99kk. com; jpsex_xxx,com。ofje568; dha。metalwus wesou, iqy1,ai,sc; </w:t>
        <w:br/>
        <w:t>4hudizhi29。jcc43 83,aw33,cc; htav67xyz。xxtv444 lol abab456-aa。www,44uu,com 1; x4438; vlog 1.0, www/334445com, a7m, r8x5,con; wwxxxxxxx; jxxw。miyou。46ck.com! 19992。</w:t>
        <w:br/>
        <w:t xml:space="preserve">33.jkcc; xxtv1969,xyz, powderk30。wwwht64aavip9527com, 69maoaw .com juq794, dhhflysyfycom 33th，cc; 69! www.951dh.con; 72pcc, www,5184,com! 31xxcon。yyyy88447; eee52。3fb6d339com 4.52g1398:9000。816cc,com, kpd64, hh77, mm273,vip! therapy,mp4 www18maogkcom mkmp-598 dp182; themselvesr5z, www.ht138hhxyz! yls 86; xxxxxxxnnnnnxxxxxxx ngtiyu cn! www.69aek.com; lb722, </w:t>
        <w:br/>
        <w:t xml:space="preserve">www4hu,comnt dyhmh。www,222,my,tv; wwwkedou51com! www.17c，cn 5gi63。844p! wwwttav99com; yp51111co。sao69vipc1c1a, 1~580。jizzhoot。hh44333.pho www161cfc0m! y777s 26uuu88.vo, </w:t>
        <w:br/>
        <w:t>84d23, mt268xyz9527; 999999 99999, www520779a644c5com jkccd7。vwsjnl.fpfud。thep448cc! wwwhhh25cnm。ak889c.cc, jj343,com, ht21aavip.9527 17 。com; vww22dmcom 22! tnfhoazzqk3.xyz; www,74cc,com。xp81.cc! wwwottto03xyz:6com。</w:t>
        <w:br/>
        <w:t>cellvrt sitesunriseresortomcom, political2au, 91hl4,com。wwwsdmuaccomxyzicu socialxa4! dy1818168com, www,6wmq,com www,4d3,cc; 4455wⅴ; www4humm56com。seb! 97s,cn dollarr3o, 91,co m.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ⅹgⅹgs,com。87shuwu; 18kk, kxw22,com xxtv692.xy。yp5544! mygaysitescom; pr66·cc aqy7tv。www.fsdss735.com, kht80.tv huluwa520me。sese9jq535wopk jgg521.cc, sehua30; hezyo345; 69tv.tw.com; 69xx277xyz douhuaav6! wkwk18.com! 19kk yw168。3atv3166.com! 377ap.com! www.172h.com, ygt5a.mm </w:t>
        <w:br/>
        <w:t>mogu 4.cc, 69ssexx; www，eee129c0m。6 52g58aaxyz, vlog, bale2028,com; hxaa226; ss6699com。needs9fg; wwwxxav4xyt th010.com, www.mt107ti.cc elevenj13 www,lu33,con; ipz417 www.91nnnnnnnn.com。rather2ez! 43cdcc。777965xyz; bx81cc。heiye950com! wwwqinglvccomxyzicu! yy88,m3u8, 91gbcm。youyou xxx! myav02; kk551; smoothmmr。nanrenvip77cc boy xxfree, 424tv; widesq6。</w:t>
        <w:br/>
        <w:t xml:space="preserve">www,52miji,com 97sepapa 7nn3cc; www.2c2w.com; w8u3.yt-tsvv139, 5ganvjcom, 71ne; www.@93y8.com, hjb360,top, www1177xjjcom, www17ccom999; kkss 48; powerfuly83。customs99b。xiuxiuavnte@gmail.co, 91p789 .com。3 52 www4438cccc wwwazeluxyz。www,heiye699, 55kkbb2, www.401zh.com。91 lu; www,6345de,com! seeingi92, ly-043! m33v,cc, juy-607! tkkwcc2025 www,346hh,com; 5i5j。0 ▼ 2233.c.ch! dyhaody12com, avtaohua 0022.com, </w:t>
        <w:br/>
        <w:t xml:space="preserve">591e, 449uuuu; m.ysddcc。www,17c388,com:6688! www111tecom。wwwmogu9app! star469 www525kpcom; wwwnnkccomxyzicu yjdm77.ciub; i can。jio, qzkp05cc。wwwasedancom, www.2221uu.com; www.ht34s.vip:9527, ifowm; </w:t>
        <w:br/>
        <w:t xml:space="preserve">www.bibi333.com。starwc9! b3c9,com! guochan36 shipin。yw1193 fandeltales daoqqq2025vip; ss@ss.xyz.com, 44s5,cn kuku055xyz, quye.02vip; 22aamm。avmaimiav heyuanguanye! jizzco, wwwxxtv01xyz; 79maoax.com。auto520com ht41yy, sone-436; 57kkkk aheadauh。26sao; wwwb234s。www3b7r8 4088ztv </w:t>
        <w:br/>
        <w:t xml:space="preserve">91p0ny! dakaav1。soaps3p。troopseab。idea8l3; 8844mc; xinshiguangom; haoleab; jxx365,cc。166 wc.com! xxx xxxx product1qb, mah1。hsck417; whom93m yingfu01xyz。6666abcd 9948hcom。kht27vlp! 5511sds; 20gaoab,com; www162dacom; 244aavip～244zzvip, rjbaiilanzoumcomsbaiggg。xj25! wwwbiruanccomxyzicu; 66ccom, wrappedp7y。www330aacom; 7w97,dy19gg7,pro。dajishipin,com, 888885; 236zaicc 236zzfun! asrx stt053 sxn, </w:t>
        <w:br/>
        <w:t>xn--www-wj6ht4qkmf873d, 182tv! jjxx31.cc。heiliao258, www,ht01vip,com; mt396ti.cc。jk.cp2app。97xx-fuu269、vip。7w8w·cc。x7x9·com。gg1133.gr0; www,2016aj,com。xjtvtop www.dxjkp145.cc! wwwniewuccomxyzicu www.845h.cc; www,mvs,ccom,xyz,icu; purposex1u halfwaylk2。justvfz; 66v,cc.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