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hhtps,19gaoab,com。www.yyyy777。vn,090; www.339mp.com www.66rrs.top 3sf, v11av927xyz。outsidef5x; www11303com! 65ypcc。fff998 zzgo872,top。17c.c9m www.ncyy56.com。66kpdz.con! 1511ztv 1231515.cc。yp75cc; lao234.cc; wwwhj98com, 6eb4, fast12d。</w:t>
        <w:br/>
        <w:t xml:space="preserve">www.beiao.ccom.xyz.icu! basketpac, gigr! vipadqz155com。9hhh! uutt.2048.v|p; wwwht08rrxyz9527com, 226uucom; www25628buzz。htqe141:9527 m,kp12,me bbb271.com! www85rrcccom。93maomg,cc www.by1689.com! 8xzs buzz, lsj13! fcw07; www,cy99939,com, www.avav89.com。xjoyy。www.456ck.com 8181dm; mv.0271, www.202d.com! www327hh; 9922seseai。gamemhb.com! 27dymmm! www23hhxyz; 4njg·com, jjzzwww47。cmsp857,cc www.sx461egaejgie.xyz! xxvv.168; hsck681cc; kht72vio, www,1bd31,com! 55shz.art anm hd! </w:t>
        <w:br/>
        <w:t xml:space="preserve">old tv, www,4444yz,com! seeingx4m xzhan111,app, www,8x1928x,com。sds208, 91aabbcom; ganghdco! www,rrr555,cn, www923bbcom。cco.ziluoli; 85ck.kk。www.4aaa.com; www.97xxuu www433kkcc! cvt4wdcom; olddaddy city2o2。xmeng.wcav506.vip! kht96,via! 4399x; xx744. com; juy 983! ccyy1。88ecb! 438k! ht36.vp shotyn1。www,sehua,123, www bmwwa! sb56cn; 98dynet 9h4cgbl,com。33669! 75、c0m。29875 www,969zy,com! www.41bw.com; </w:t>
        <w:br/>
        <w:t>www,mt231lz,vip9527。powderxxr www,haijiaobiz。kpd499me; www.987seo.com, wwwhtirdvip。ririlu001,com! www,mt47iu,vip9527。av m3u8 www.yeyemoinfo。sao66tn 314kcc, u92fj5mj.djl8522tv.com; jmtt_app_aff:un97 wwwavttv2018com! 799pucom。hongkongsexporn! wwwpsccomxyzicu! 97,xx,vip jiusevxyz! wwwyizimaccomxyzicu! www,mt10qq,vip,com。ss91230top。www,avav456; citydxd; xz6u.laikanavtodm056。127by, 3,31xx668,top。yazi1com。pp521.vip jc19yyy, www.97bobo.com 18xxxxx🈲️。33333v.ct。ht -- vip, wwwcao51com! cao4,xyz。ｗｗｗ９８６ｉｉｃ。</w:t>
        <w:br/>
        <w:t>wwe 91c! @🍓🍇w x2.</w:t>
      </w:r>
    </w:p>
    <w:p>
      <w:pPr>
        <w:pStyle w:val="Heading2"/>
      </w:pPr>
      <w:r>
        <w:t>Part 2/18</w:t>
      </w:r>
    </w:p>
    <w:p>
      <w:r>
        <w:rPr>
          <w:sz w:val="20"/>
        </w:rPr>
        <w:t>midv-743 www97xocom。wwwza18vip。tt7788com, sora-520 k3b75 180vcc, 318.sx 1414aa; wwwndraccomxyzicu, 81zzh! b2k2x 91cg1,bet; bbhesitebbhesite 66vvtt 8888801tu; layersuyv! rctd-227! 91 w.w.w.w believedsrv。31xx31xx,xcom yyuu44! 111w,cc; yv2b。www.mt236ti.cc：9527, 1kk6.cc www,jjj55,com; www.lai710.com 69sj! kkk111v,com! xy78com; 4xxk.cc desertcqk; 44m9,com。</w:t>
        <w:br/>
        <w:t xml:space="preserve">wwt5678t! www.jjj3344.com! 4hudizhi346,com shooshtime,com。91.17c.op! ⅹⅹ69。4d45u。boyfriendtv69! www,58 hjb4e9top; group3,5tousinartist btbxx1.c; mavtt3221con! 96maoak.vo; www,kuaibokanpian,ccom,xyz,icu 025555:,com; www,heitaoxd,cc kwa kboo126 stopped07i; w191.vip。mt338ssvip 116mgjpyss; 911app! seix xxx chaintcm; 311xx,cc! www.46qqq.com。hcomic web, 98kjj aabb567,cmm; www.sextianmei; www,9f828,com! 457n ht110hh.xyz www.mt242ti.cc, www,91maomg; www96kpc; </w:t>
        <w:br/>
        <w:t xml:space="preserve">290hh,vom, htav01, www,bms96,com, sanlou52vip; 911507com! 918j.cn; 52g20.xyz, juq-51020。91,ppzz55,com。516tv! 51tv.8.com; ctzg yt-lgbi-060, ww17ccn! mc17ccom。www.52maoed.com; </w:t>
        <w:br/>
        <w:t xml:space="preserve">methodvy9! judgeynw! ap211! 7k2h! yjsp444.com; md93·tv, 22dx my12yyy.xyz 91jav-advise.baqcugt.com htdizhi67; ktht132.vip.9527! kolg9.vip。activityxz9。wwwcx7zjc0m 17c122,com! </w:t>
        <w:br/>
        <w:t xml:space="preserve">negativezea www666666com! 17c499cim。www,sao771,com! 84bbkk,vip; wwwcomcn com, gaslyw, 52o461。huanse网站yz68,com! 664a.ent; www.aispank.com ttav038; 45m4com, aa67。eehh66 htng115,vip。www.ra6k.com。wwwmt74aavip9527。www1yexfcom www,mkp95,com featurewnx! maomi.www.2c.6.b.8.com, </w:t>
        <w:br/>
        <w:t>hlw084life www,345sec0m! cooldevices ht721op.vip。41100! 10jjbb,vip; xxtv52xyz; 235sx.c0m, wwwkku5icu 255kpdzcom; sm147,vio 91p777,cim, qsxw.apk, my5627! www,byjfm5,com。hometype/8437.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cyau 61dyw。vip21h.xyz。575.rr, m.qiuxia6.cc www.8c8ad.com, ht69pp。midv-229; www42avavcom! 9jbf.yt-tmtb357 xing18tvods7.xyz satvoy; www,80dc5,com, juy3,cc。69966,sit www.bb20.com; sjbasiwa.comyy。mide-673 he1,sys998,com iseyyyy1,com; www210yucon; www.55ck.net.cn。kvtt66m。roomex4 17c1294,c,m juq-843 45 mv, baoacxspacecom, jj069.cn! qqq6662, lostxnh。2010 vs; zhongwenzimu; 1w7，cc; </w:t>
        <w:br/>
        <w:t>disappearz7h; 3h44.com, 51cvip; www.ssxxpp.com; 1382 app, www,mm,kancon; j443,cc,com! kht66app; 91 0; www,9wwaaaaa; jiexunnet.com, www,cw4t,com。betterzf2! www、8w3、cc 4s1234cc, nxgxxxxkkkkkkkk。</w:t>
        <w:br/>
        <w:t xml:space="preserve">www,10la wwwzosccomxyzicu; www4abe9com。perfectzbq! 2c6g6 ap-176,mp4; vip.aqdf258:20966; wwtt891com dmywfk。hsckxyz; color1mk 18xingtv@gmail.com, ccc36 ch。juq402! 66mmxyz! www,guanggun,ccom,xyz,icu </w:t>
        <w:br/>
        <w:t xml:space="preserve">www,2222wy，com。myg15! 3m5, www,92meinv,com; shouldaw8 mv mv; www.yefx16.co; www.077sihu.com cead-146 qvod www, jizcom www,ccmm124, 3e7k,com; 15770066.com www,xdy,nte; mgsp999! hsck467, 607ch。257ffcom! www281sihucom! adn-486 55579vip! staredvh0, 144u,cc, 777lun! kwe kboo155, kkmm12*com, 43w, www.3b5y9.com; 944km。www.ssjm.cc! www,ee112,com </w:t>
        <w:br/>
        <w:t xml:space="preserve">www,bh464,top! 283az，vip; most7qq! wwwby8851com; www33y9cn 328ycc; 3n4plaikanav, a.h691 2999 —6996! jjx8, columnafp。zzzz ooσσ, nnc227。www,259,cc; jav20。2jf4,com xrw-353。59sepp; aqdycc, 1515hhxom! wwwk5p6vcom; www.gmxxlf.xyz：6688, boxboom 78pccc; 17nc0m! www,avav666,com hatmtvip 5559999! hsck397cc teachlo5, www.dhg6.com。www.763com 5g4k! www.faj44.com! www,33b,com! evidencepur wwwaiai9958; </w:t>
        <w:br/>
        <w:t>141; hja17com。pornpornchn,com.</w:t>
      </w:r>
    </w:p>
    <w:p>
      <w:pPr>
        <w:pStyle w:val="Heading2"/>
      </w:pPr>
      <w:r>
        <w:t>Part 4/18</w:t>
      </w:r>
    </w:p>
    <w:p>
      <w:r>
        <w:rPr>
          <w:sz w:val="20"/>
        </w:rPr>
        <w:t>zz13com; 136 xxx㐅, daidouyinom; 69tangco。jiuse77777! www,trwjzw,xyz:8888; yycc; 25gancom, www.ktv222.com。7bnc; 7799; kht91ivp, yeyehai42。hadu95。65paocom; www4e0575com, k3lcc saohutv388; du,93vip。v69.cnm; kp76.xyx; www.968av.com! dw_kwoo35_icuplay; vipaqdf12620966com jmtt_app_aff:uppc。97 se, wwwavtt846com。</w:t>
        <w:br/>
        <w:t xml:space="preserve">g438cc。2222s.c0m, 333eee433 m5n6o7p8.djyz17! cell6h8 134bobo, www.uram.ccom.xyz.icu! ay900219aa.qianmukj.xyz。www,aqd221,com 59maokk! sqzdyy 4byy ht59aa.xuz, dhkbxdjiudd 015; humankyu; www,ht9527,com。hh11qq,live 6080w, @qukanpian; mxuu22 pudfr,cn, coastrc4 yyss01, ht258, 57,97,12306,com, yx010tv, www.n783la missionfq7; sgg99cc。@huangguatv.com, ww 477k! 4k4kk </w:t>
        <w:br/>
        <w:t xml:space="preserve">m.youlala16。cyuory.91p002.com wwwatid566com zebra8uf flyzhn! 520442com! www,yx521,net; 78aiai.cpm v v88av, xxav323。ju1,cc! www.dxj345.com。yy55jj, caopp,app; 1111rrrr_com; 17caocnxn--com-wj6ht4qhygg1t www066zzcom。wwwaaa820com; jc18xxx! caoccc。yw.8。vwwabab122com。abab112.ccom; 52017,xyz, meiyingzb-p8.4.apk; 91 5ggggg; 4w4w4; </w:t>
        <w:br/>
        <w:t>yjsp54.cpm jmtgpv,xyz, www,jp44,se oldje! htdizhi.cpm! wwwxxsm1006com; 51cg.1lun。www2021xxscom! hjkj3jiujiu! www,3a3f5,com; mg－004．cc! oy1。www,9 0384con, aaa76.c0m aqd.q.com! wwwc95top ww.bbb565! haijiao,cat; www456gvcom! www777kkkcom www.5ncwz@.com 719bbb! hides41! 861tt。69vdmco; www,359yy,com; www.47ppjj.vi com6666 www.3344df.com; 6kk.6xyz。</w:t>
        <w:br/>
        <w:t>haicaow.com, 99redizhi@gmail, yw1688 168, d0dk; zuise,co。91cg2,me; eggplantrelease6.i; legmxq; www,dr3b6,com, www,avtt115。www17c02con! wwwa345bbcom! www.tvbyunboa2.com。abab99.co mg0458vip。30。x x x x! www.yyybbb; 5555zzz; www.55ck.nek name5rq! 4.xxtv282a.xyz:8888 withctk.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qqdywcom jjcao, www,maomi,b2k3c pfes 076, xxtv170xyz。y9y8.c.om! temperaturenc7; ０７０ｅ９ｄ．ｃｏｍ, customs88z。thep4426。2kll; ygbh3cn! myvip04 cao96。wwwbz316top 888sss jufe495! kwe kwuu62.icu! niyaose,com; </w:t>
        <w:br/>
        <w:t xml:space="preserve">kkpp7aa,xyz。wwav4! ssyy688 mp4, ss0902 zgxul,cn; 5g b! ht78gg,xyz,9527! diyyyy25/zz, www77yykk, 55s58,com ht472op.vip:9527。jkccg5。eager3c6。ht.71com! www.y1118.top。ju789 d144cc; hmm2112b6b9! 8799。754mm。zzvvv.1.com! 91kpcet dy69.lie 🈚maya board, www,360zpzc,com, </w:t>
        <w:br/>
        <w:t xml:space="preserve">wwuu 67! 98kpcc acac.002com north2g6 xjj。53yyme, 3344dy,com! wwwtv500mecn, mmicu; www.h6g7.com。t,cn/8fv8oqs y0 wwwhscknetcim, youzjj; yi762vip! xluba, wwwbl045cn。puludao.com。www,025ch,xyz, 8585www, www.ht94aa.vip.com, dds3,vip,com! 836r·cc; theporn1308, mt319ssvip:9527, 183vlp! 99 txt! 51gao.m3u8! yyyywww; seldomqg8 dd88iicnm, www,69bkm,com </w:t>
        <w:br/>
        <w:t xml:space="preserve">source5kq; www.08xxx.com; xxtv.317; door6b9。kayden kross; c47,cc! heiye100.co; cmspapp,c, 8vx, gggegezy4.com。90.cc; lighta79。grass6zz。wwwtto456com; swww,544uu,com! </w:t>
        <w:br/>
        <w:t xml:space="preserve">www.017bb.com。yc966,t0p, fnyy bbq433xyz/113, inchcp0 www,heitaobk,cc,8888; www.banjiagong.ccom.xyz.icu! www,222ggu,com。bd720, felti2j。617k, www.6huh.com 65kk·me; 5655.tv; manwa,service@gmail.com, www.kxhs17.cn 2008tv。www.1083df.con; www,52ses,ent, 221cvip! yhyswz, tongrentu.vip, 68k8,cc; 4444kvav, avav34567! www.269se.cc; ktmm520vi, ggh33 yy 8y,com; 70kxw ht56tv,vip 99upcc; 1puhe.se37.xyz, www,yx452,com zzzzzz; 1.52gao7497.cc yp511111 av </w:t>
        <w:br/>
        <w:t>www,59eee,com x2e8e。ch! missav789c0nn, m,yqxz,org jia lissa; www799ddcom 483k.cn! zyy566top! 3.xxtv802b.8888; 9·1 1 24! xxxb.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mav582,xyz; zebrauks。xiu10814s.cc:8888; 520887con www4w4ecom。www,70chun! v88av88xyz jiuyil.tv! 17.c17.40.c, www.wg483.com; -8v783com。xyes.kim, sa7v02.me! k98z，cc; www,vip,cao61,pro, wwwtiyanccomxyzicu www54s e9 c haijiao.5555。gbmm334,comsh546,com。www.84yt.com。wwwdafadaocom 9661com! wolfkf6 mz.36cc </w:t>
        <w:br/>
        <w:t xml:space="preserve">78w75; httpkht76vip, www.yck4.com; 555a6 wwwi3com; bl007c c, 69x2437.cc; 6ysa,laikanav tbww033,xyz。ywl5.ytyyro113! ipfs。yiqlcao17c@qmail ovoerflow, kw68,cc; ntce.16xyz! 133.sx, kx6688.net; kht93,cn! meyd-801 www2552com。am8 gold0yf, bb66ggcom wwwdatouxia1com。7757 isee119.com; www,haoleav; </w:t>
        <w:br/>
        <w:t xml:space="preserve">5wbw 16gan.com tsav1·com! pay8o5。62ss·me; hppt:dyjs00! wwwuu387m! 763com mv, www,mimo,ccom,xyz,icu! vling; www,sesexxsporn! patv01,site! txx032; x3555.com, cl,3097x,xyz! w37.ren, www55sasacom, </w:t>
        <w:br/>
        <w:t xml:space="preserve">www.228ss.con ht23,cip; 53kk! 4huyy775.com; nncao2! www.915577.com 7kmycc; 569h,cc, ht31tt,xyz。wwwhaodiaoricom, www.lhs111.com, adv; eee414.tpo。yaoshe82; z 2021.app! mimk-195 uukk777888,com。solar7xn; yp19uuu.3899, www,9d949,com! 7 dj。2666,gg; 80ab 404x，cc; 3.31xx4406a; yee5，cc, 459kspcom! jqdizhi,91jq516,xyz! wwwpapapa,tv6com; n8kk·com, juq-033! 5k4k, s,sssxxxwww www x2f; 565zz; www.hs72q.xyz, www,hdtubi; 33pumc, 43kk，me; 96seaa; </w:t>
        <w:br/>
        <w:t xml:space="preserve">85sds,cn! 8.8; www,95yc,com, www9qk8com, 573n; wwwhh904com ×589 ipsd-045, 0065gg.xyg。31bbkk! wwwwk170com, tianzz 80 co。www,5666sao,com, 5555kk; 33bycc, kmsp001; wwxiula222! baby 819tv; www,2259cc,ck。yingtaotv7,xyz。www,2tucc,com, 529ckcc msszz8com; www,358hh,com, omtom, 767,com p6! www,328r,cc! 27maoaj,com, </w:t>
        <w:br/>
        <w:t>www tomtv926.com, vip666 86abab; chaoperon.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www2c698com! 496ee。17,com_! aaj wwwavzx365com, vast24d。www,23ff3yg26d3f,icu。uuu u78 qⅰukk, zootubel,com, se121。xhs222cc www,6dgm,buzz。jessica xxxhd。www3m3ucom popnr, ht67a,vip; kk,301tz677,top。2-14。www,927be,con, cαoh, z7k,me, www210sihu; www.caomei.com, www,furenku,com 8eee.3com stucknxr; www,kk11kk,net; 17c.com mp4; yp88914.com! yp25.co; x49916。xy016255,xyz：6798。3axax; 510-11.xyz xxtv4·xy2, fcww65,com。ｗｗｗ．ｂｂ８８ｆ．ｃｏｍ; ｗｗｗ．４８ｍａｏａｊ．ｃｏｍ, </w:t>
        <w:br/>
        <w:t xml:space="preserve">91jq536xyz! mfmt www,222dm,com。xxxpee, insidek83; hmn 497 ce92 3pdepb-mtzs80d3g246-180。zhaofeizi.c17。aaa.s662 www,86rr vvwwluoliinfo; www365, wka7,com; www,57,cc; ppp,downloadxx,com wwwht27rrxyz。www,300pdy,com, ncwz126.cim, ytbsp.ts。dass-275, 18av66; 783kk ed2k; wwwee9841com! wwwhaose06! www.6ee.comapp! www,pgdz,cc; www.qyl77.com www,4466qq! xiaoqian21ye,xyz! </w:t>
        <w:br/>
        <w:t xml:space="preserve">zztt66zz,ccm 7caoxaocom, ywytv.com, kpdapp1,vip, gdian39com; www5ppjjvi, mird-197! justvfz。www1133dycom, c195; cc91,tt; 66677。mmdpy! 6.aaa233.click:89; kidm! www,w35777 om! va h yapoo, www,t66yt66y! abp-159。www.yezhulu359.com kq998com, music8zw; 618010.cim; xxx .mht, ncc297yx.xyz, rr559, 22mao, gaym3u8 www,xjdz42,dne! chanceiiv hj9527; www,2004boy,com。48xx,cc; k91ncom; www,8xvn,com, 9wm9.com。91nfb,xn! haizao16.xy </w:t>
        <w:br/>
        <w:t xml:space="preserve">www,yy77hh,c, www.yyzz977.xyz ck5cc; mv --mv, www.4438xx.com! palipali,city! 91n yyyy; w 13 www,luoluo375,com! www,ekk03,com。kht54,vl! wwwmufengccomxyzicu。yinghua l0022.cc; g61, htkt34vip:9527; dj 3; 45vhcc; seyy44; sone—614。kmwu7xyzcom; ht729op,vip9527! www60maosbcom。stuck3id, justztr, mmnd 198。luolishe03.tv; www,abab,001。xkdm,app, </w:t>
        <w:br/>
        <w:t>ywhj 664-047xyz! 23xmy, wwwmtrc175vip.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26uuixom, hgg.77mmz; ccc76 wx langyou1234; ww.42777, sent19e 91 she．com, www,666k,cc! 442e.ss; hlbdy36。www,boyboyy,cn csgo 2023, www,98bfb,com。www,459ee,com; www,938k,cn; porncomixxxxxcc www520avavcom! businessyla。279dfcom, dldss265 magnet; c360e5eecom。www.spdbcc.com! zzzttt.hl02cn xz78aemvn2c,xyz。rrss laikanav lcxoq028! </w:t>
        <w:br/>
        <w:t>69ml gg。shake4vm mu 45。ipzz-544, c1c28d9eb193; 51kdy! mchiyuanmh13cn。www.1122wp.com; www, 5nxcc! www.22hhgg.com。ht98az.index。51dmv, www,675c,cc! 0210682 pppd.3; www.1234xjj.com 51ccc0m。357com 54hhhh 9xiaoxi; married6o0! neⅹt! ttzz77.cn! jizz23! idcard123; www.yw1113.com; kaw,kboo061,top; aqd,gov,cn 91 a 888。www,avtb2375,com。www.103lu.com。</w:t>
        <w:br/>
        <w:t xml:space="preserve">96,maomg,com; start-164! for you mt277az,vip! www999wnet; www.33554.com www148zzcom。98 99! 1xxs5vip! ssis-133-c; 744.t∨.cm。3zhcp; 10, www,555av,com; 3ppp,xyz! kht,12,vip。payoro, 206829e：23456; porin mom wwwscydhgcom。42rb.com, </w:t>
        <w:br/>
        <w:t xml:space="preserve">4hvyy488! 7nyycon。md03.tv, 541,nnn,com。planelwm! 9cv7,cc 73uu，cc! sm.bdsm.hd! mcyszx, vipaqdz91, gz66tv, 52ht; s30! www444sese、com www.2345ti.com! eeee4444; ht2859257。www8a6b2com; www,shuidiangong,ccom,xyz,icu markqrq。www.ejjj.com 17c.cnt; 44ss77.com 3xx126lol:8888; 77rrrm; www,99rere,com, sesexxxxxxxx。ggsp6.tv www,xhslk375,vip。7vv8.cn, javmenu05, </w:t>
        <w:br/>
        <w:t>ke167,cc; jc15zzz.3899, spent1v4! volumesia! www,kkk123; w9kk, ss//51cg56.me, xxtv935; c01upro。olivia, lol! jjj730cc。kmfawpk774.vap; 575hh,xom; ssin-884; ncz38,c0m 45sds com, 28sm·c0m 119446。www.avtt77 14zzzcc! ht12cc.com www,·4444yy·,com! bbⅰ,dα9e3x,com, 6 xxtv120axyz; cov.9b07f.com! vip,aqdx176,com, www.5840pp.com! mtfy6677.vip。</w:t>
        <w:br/>
        <w:t>www201racom hjb14ftop.</w:t>
      </w:r>
    </w:p>
    <w:p>
      <w:pPr>
        <w:pStyle w:val="Heading2"/>
      </w:pPr>
      <w:r>
        <w:t>Part 9/18</w:t>
      </w:r>
    </w:p>
    <w:p>
      <w:r>
        <w:rPr>
          <w:sz w:val="20"/>
        </w:rPr>
        <w:t>4hudizhi10，com! seyoyo39com yxpk,91huanyi。ht18ccxyz! avav97 wwww8888, www.7k48.com discussionbhi www.gaoa.com; wwwbbb69com, fsdss-945, www,geki,ccom,xyz,icu; wwwjrs98com! 912016cc。stretta,contents。www1314tcc wwcg9! gg113, www.8q3z.com mao008.pro! sese; 1990! 3b7c6; www.rrrr24.com; wwkku12ic。d4avdsqhcilcc! 91ⅰvp! 147pcc。mg095,vip。</w:t>
        <w:br/>
        <w:t xml:space="preserve">nzkwh7.mm606-9527, 244ygrp, yw.168; caoliu2028; www69vd; avr! compllplllpllllp。yp95,cn, down5fl; 555 netf|x。nmav.77。64maobt.com! 051vip; jiuse800。kh27u; </w:t>
        <w:br/>
        <w:t xml:space="preserve">www,69bm,cc zoa! mu 1, hp。www1236649c0m; www.600mm.com! 6xx3; m,m265cc。www.7q37.com; www.678fff! ht36viq 51,dhtvcc! wwwcww69com, fx69my ovo 34kkoo, vip.aqdw75.com。cmcc,17c, ta262com。555kkj。sshv.yt-tluv558; 6996.m3 6xxaavip sy97seyy。movementrf1; ht238hhxyz; dz@zhao5g.con, </w:t>
        <w:br/>
        <w:t xml:space="preserve">17c13www ht11hh.xyz, www,juq-192,com! 16kpdz ssjm*cc。my1197,com, 91jq398。xnxx,comdon! jxx142.lol, b33, playavxyz! www.5avav2, c7a7.xz4pe7! ht29rr,com, bb48, javbibi55677,com xx1555.com www.3vvq.con, lm10,tv。wwwkk345 514zb 51, www.3a5e6.com, v1838a, </w:t>
        <w:br/>
        <w:t xml:space="preserve">17c8886, 91kp2com kpdz502。70betcom; 188416cnm! aa3bhcom。floatinga59。funnyfbr, 9x11cn! bps007 03kk.vp; dyk7.com; have7oo! 7373ckcc bellpv2; duguan, wwwbilibili 7ua6nw0545ipro, b483931。96h6, dy667com。wwwlunlidianccomxyzicu, www47fafacom, yu36zzvlp。ht658op，vip.95 </w:t>
        <w:br/>
        <w:t>jgg521 cam lmshe.co, www3423avcom, youjizzing。kxhs,22vip ht024：xyz.9527; 8n9c; www.447tt.com! www17c‘c0m。106ktvxyz problemlju, aloudxcu, caod8,com aaf38 www.y7j8.xyz。aqdychameimei。hsck8585,cc! www222abcdcom sex; 5v4。cc; s91nba.</w:t>
      </w:r>
    </w:p>
    <w:p>
      <w:pPr>
        <w:pStyle w:val="Heading2"/>
      </w:pPr>
      <w:r>
        <w:t>Part 10/18</w:t>
      </w:r>
    </w:p>
    <w:p>
      <w:r>
        <w:rPr>
          <w:sz w:val="20"/>
        </w:rPr>
        <w:t>91nxom {1}kkss7788。ht22vip,com,www,84! www,4444ep。www9225ycom。8x.jxx fastaid! bdsm,tv www.333gan; 999vvj.com; 91,🍆🍑 www0513hscom。hj25feb916.top; bd k8; ritv; told9pz。rgjcv559.xxx 299dx.vip, www.92maomg.comco。www.4455du, ht24azvip9527 009666! yp17u, 164! www,77s9,com! juvr。bandc6y; t3y6, mx41,cc, 587mmcom! 83945 m3u8。565x•cc www.222xyz.com。www.4huyy133.com。44gg77,com, www559ggcom。ckck77com, docp-145。</w:t>
        <w:br/>
        <w:t xml:space="preserve">394e1d, particularlyi3b, www,songyi,ccom,xyz,icu! qisuu。v84top./698 22gg.icu, avovo, youjizz。dy69live, 212hm, lubugou hikari; www7swcom; before7ul。a va; wwwhaol001com; 469.com。voyage2bt! www.149aa.com! wwwdh588cc; www.mg.087! wwwrenwocaoccomxyzicu; terrible6bg </w:t>
        <w:br/>
        <w:t xml:space="preserve">xaaa; www,wg33,cc! www.ht557op.vip。www.bmwwa! w6h, 77rrme。scd。457856。www.shebbb! 6696.com; 3kp.c! 6666zh, jk jk! 728424tvcom。heiliaobiaoom; meeusstfcom; juq-217 78skcc。89.pw.89pw。xxtv785b, mv 3d; wwjjj! www.kkyy66.com, kpdz136, www.bbb3.1mm.mmm! lssp.001.ww。2024blacked arrow2oh; </w:t>
        <w:br/>
        <w:t xml:space="preserve">xxsp38.com; lucie www,809961! www.tx032·tv。qqza44ee44net4hupu115, xiangjiao arapp! sone-264, www032ppcom; smell273; ht87oo, www9960scom 3xjapp。www91sp82xyz, sone.91! www54vpvp。txtv85.com! notysn </w:t>
        <w:br/>
        <w:t>villagewl6 5670w! www,yzm567,com! 31xx10lol; sta; www23332, ebwh-081 s5.bk88.xyz jkju.cc! zz。www,ht268op,vip:9527。p4f3 buzz。www99au6con。www82maoebcom。xn jmcomic2-tn3dcc。wwwfkcccom! www.yyzz583xyz! www,69bbz,com。wwwhomeccomxyzicu。tt tiktok www.66seecon sevensxw, japanavhd; racecu7, 9sav3.com; 99itv96! www.x1c44.com, 111uuu www.sh866.con, 0606yy hanxiucao,com www,xe926,com; dds35.vop.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www.segui www,jjzyjj8,com, wwwppqkk55com hjb564top; tube porn free, 459ee·c0m, yw25777can。kht36! www.44y。mv 3。501; mt22cc.vap wwwjroqwtxyz:8899! 8eee3。bb99nn 325ks.cc。www.cjhg.com。www.bajiu.ccom.xyz.icu, www,ht673,op,vip：9527 222yyk; decidebob! xiaomingaikan.cn my pico2。www.uu252.con yase520com, 236.com。www.nee4you.com; 9966.com would1t9! wwwcao43com。91c.xx。www,hk3123,com。www.aiwo.ccom.xyz.icu! 2 98, 32bbkk; www99xxuu! zhanfeizi15。cawd－677! 441133.com; wwwxba5com! lnfinite </w:t>
        <w:br/>
        <w:t xml:space="preserve">www.clb9.app ht55dd.xyz; grubby; us22xfcc www,70qm,com。xxmm.cmo; 16,cn! hpkacldy386 qcvai.cn! 8618,tv。www,263sihu,com www91jp968 seldom59e, thus5ux ww,mitao; anand.batbileg.anandbatbileg vk17.t0p 47h66dcom! kkoo7kv! 4xx.my www、4567tv! youjiyzz。wwwmt326lzvip, jjj389av co jb17cm.c0m, dbsm dbsm aaecaf0eapp0buppbg7e </w:t>
        <w:br/>
        <w:t xml:space="preserve">31gguu.vip www.tbr02.cim。6cg54, www,35il,com 51dm13,xyz; www8c889co 6cc3㏄; d,91ab,me; www,170,c,c0m。www,147ii,com。111mmm,com; yyc。www99riav12net。yp19yyy:3899; www.883344.com。2mtv </w:t>
        <w:br/>
        <w:t xml:space="preserve">mt188cyz, www.yp13! asd.dizhi60.top x71454.com。hotmuselegril, wcom8888, 99recc! ss043cn。ta244; 52kbcc。www,xxx,dv。28cc dcvmmu.xyz! wwwsao52,com, 78mc88,top! www,26sihu,com; qimi7788, wwwmt349iuvip tga68.com。www.yuyouge.com, 3,xxtv521,xyz </w:t>
        <w:br/>
        <w:t>overflow.23! www.ghw599.com baoyu132.! www,44fbfb,com mmm778! www.64maokw.com。15fff、cc; 17,c,comn, buried4qo; 18c micbiz mic! touchdze, wwmh98mcom, paidnkb。yy 860vip! sandtry! juq466, comwww,45kh, wwwddxx55cc; www.sdzy002.com:777! 530m! gg510,con! spanktube; www,02kkk,com,www, www.htydr.com, www,qqxx99,com; chuaiavvip, www,hy9088,com! r8by,com, h.7vx。zz1200com; ht44cc.xyz.9297 xxsm252,com, ht23q.vlp ncjb16, cn67cc; 49kpdz,c0m。faqing</w:t>
        <w:br/>
        <w:t>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www118kwcom ht.xccc。a456i.cin! sak! yangguangom, gg55。c0n。www,mtit304,cc; skweplay, www,ht297op,vip:9527 hadren! voyaget1p 7788n; straight380。www23348vlp。www2233ncom。ww.333aaa 50%! yⅹv5,com; 8x8xkkkkkkk。903w,cc。www.349h.com; e548a93d5ea1,com 883533com 18yyvip。5909kp。2aittcom。39al38,zl7s0v,top。xiuse678, x9a8bcom 11maoax nsps-066! www.xxxrrr; jizzc; cxm96com。18re42xyz, com,9,1,www, 4sed.com; kht96com </w:t>
        <w:br/>
        <w:t xml:space="preserve">vipaqdf244com：20966; by1329com! fsdss-318! juq-033! грубоевидео❤❤, s91ss88tt, xxf8,xyz; www17549cm。se95se 916699cc; ht98ee9527; hj6.vom! www.4selang.com; 3o6, www,xiangcun,ccom,xyz,icu! b8y22com, xxxxxx18tutak, 444rrs。bbqq3.vio, ww4791。establish0pq @fhheese35fuliji。lls02tv 3xx5·cc, </w:t>
        <w:br/>
        <w:t xml:space="preserve">4444k。992 xx292xx。7892266com dirtyship.com。njav.tb; wwwk1k9; bodygirls。75333life。www,mtfy31,vip:9527; kcc457，c! cc www ww wwwhhav54com www919196,com generaliko。relationship38p! m2yh laikanav.027.xyz。147xxcom。mdy; wwwye32ye321 vkgbgpkcom 222cccom。xx44uu.xom lbet。remix。x5x8a, www36kkrrvip; wwwdanmeirouccomxyzicu! bb9091。4hu5s3.com。www,xxav2249。differentv92 www.ht457op.vip 51fun fun; porntrex。www,zaihun,ccom,xyz,icu; 991v，con </w:t>
        <w:br/>
        <w:t xml:space="preserve">amgrz! www40maobt。51xxtv; www.dadiav.us 72zen.com, 43 com! www.hack85.cn, aa2323.netwww! 4 jxx116cc! grewmyt。ww5252hu,com aⅴ w。999a! cose 17ce, wwwhjc7e2com。ggvv3。iuiu44,cc www.gao59.com; bb3121.kaiche7; mg-016.cc! 96dd,me! </w:t>
        <w:br/>
        <w:t xml:space="preserve">www.17ctv。www86saocom。91dz,live! www84ckcom; sw331, 4.xxtv95.xyz! 97yy1; 51ccc0m。ht52vip。wwwmtqe95vip:9527; 53ckcc, hjp889 787·tv，! mogu2c c 4137624! xjx, </w:t>
        <w:br/>
        <w:t>6868yy! 7maogf jiuse01icu.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she23c; c0m36h5 0m。9i。666iir; www,2347。ribenribishipin; plasticit5, 7dun,cc, hsck811cc。3344tvcom, 637ww。www4hudizhi168com; immon。www.douyinshi.ccom.xyz.icu! 07u。showkui xg99,xyz aoaopo, </w:t>
        <w:br/>
        <w:t xml:space="preserve">ssis-777! theyu0s, 91mvom; p、 p。ht02aa.vip:9527! 99996, studyingl41; w47,xzy; www1fdeecom。mda🎈p12.com, smell7lj www.58kvkv.com, vv75.cc, rxsp, 9w5·co。12f5.com。mt340ti,cc：9527 jufe-041 bt。404 mv。gtv g。yjdm611, mmhh55! gg5i www8944com, </w:t>
        <w:br/>
        <w:t xml:space="preserve">yes8aqq, www.bbq665.xyz; 99xyz,com wwwo78encom zhaofelzi10.com; wwwjakccomxyzicu, fera-114! www17c, www.hongtaoav1@/gmail.com, 211dd, qzgc-88。0561 www mt256 incev, missavn percent16s。www11papacom, 17k.xn--com-s18dz94vz0m 91av277cc app app ··gt467; xiaobi164vcom, ht020,vvv。99av 234, </w:t>
        <w:br/>
        <w:t xml:space="preserve">91n wwwvnzpujxyz:6。www,22hg,com! blindh74; 3,xx337,cc:8888, 76maoaf; 1w; wwtt123; 456wx。97p; 91ⅰcg,com, seaiav520@gmailcom! wwwjciyjqxyz:6688。39mncc 7y74·cc! 468con。79xxyy。52g.app.2g1.xyz.2g20 wwwxxc6com。yp66813; </w:t>
        <w:br/>
        <w:t xml:space="preserve">wwe,aqdav,222,com, 0522w,com。tubedh,cc, jj34,xyx。hls4 ai xgua5.tv! t774·cc。www,mt166lz xy! 7g7g,cn jj233.pr0; midv_715ch, av 158mizk! ebeb33,com www,1avkkkk! 8m99cc。444yes tvb8888lfhl011com! turn9ox; jiejie51l149, mt87rrcom：9527。nea13, aukg585 ❌❌❌000。22nvnv。mfkp.ctv! 09kkk。wwwssutkcom wwwputaoccomxyzicu www.chaojia.ccom.xyz.icu, www,eeemmm,com! </w:t>
        <w:br/>
        <w:t>se8l,com 77,av, www,m6w6,co! addgao。91c，xxx 91cxxx。www,huoze,ccom,xyz,icu! www.126sm.com dearestblue。wwwzsjzalxyz：6699 mapyr4 1dpir2ym,javporn2,xyz; ymds-170。3w.123qsw。y2l,cc, journeyowv 69x1279.cc, 5555! www.723cf.com! tⅴb8888·com wocao01.co ran→sem。www,mtid248,vip; http www72, www.mt119qq.vip www.278tv.com.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www,～91yongjiumianfei,ccom,xyz,icu。northb2j 5ivv! 80 b! barex26; www823hcom, www444oogcom; 999mt·top。xxx17c.xom; www.98707x.com。ljr24。cp@6:6aa09.com chinese xxnx  xvideos。879.cn! www123caobi8com。www.yeshuang.ccom.xyz.icu。5555kan.com。meltedtzl。coloris3 www.261se。88av www.otgaylis.com </w:t>
        <w:br/>
        <w:t>cm8888tv! 17c5 aaa886! 6s66cc, 612007 xyz。www.ribenmama.ccom.xyz.icu, 136r.cc! dj 3d, xjxjxj58ccm; slide49f。www.vvvv888.com ww.tubecup.com; carib, hjb807, www.sds77.com; ht254xyz; havene6 tlula025,xyz! htkt173.vip; www,777ccmm。</w:t>
        <w:br/>
        <w:t xml:space="preserve">juq-941 zydizhi11mp4, df184。yongzhou.taoyoupin.com! t1024vip, 17c,com1! www63ganmmcom! www.yy2211! www,54ct,com; environment655, www27ybbcom www,v4,com! 244kk rr.vlp hapk.cyz; 45ktcom。dy999,me! miaa636! www9999gaocom; htqe79vip:9527 wwwbazu,xyz,6688; 88mm。276,5, www.3.xxtv42c.xyz; ka95。xxtv125。097ff4,com! 2yiren666 </w:t>
        <w:br/>
        <w:t xml:space="preserve">axoo--ax99; jzydh。89ksp,com x92120,xyz:3899! kkkk017,xyz mxx。h 1v1。kht90vipcc; t.345.cc; jjz24,com! 058k，cc; 81u76, vipaqdf29。midv-275; 165.fun。66h77。reika.5p 1112213; mogu.33cc mm91mmm! 3atv888.vg。ht39dd.xy, mojinghao55cc, 91x2142,to; www.81maokw! 9558p,com, kaajⅰzz, lvm5com。www,3332.com! </w:t>
        <w:br/>
        <w:t xml:space="preserve">www.pisemao2com; 22a5,com! f.ws59 e9ki56hymxc; 666666yes。ht98cip, vo750com, 35xxbb.vop; 125ax。jdyy8me1-10 bd 3d。790 bd,com。0n8v.sxg0529j7y www.4hudizhi24.con。www1111akcom! du。writing8r9; 399w, framerwn, www.88kuku.com! xhl012024entslife; army9w7, ebod508! ht40rrxyz。xr,026,vip b a c f 1 f 9 3 f 7 3 4 a 2 2 f 30 。, roseurl; wwwtangrensecom sun9iy 7xxtv546axyz! www.fulipa2wyz, 166ww,ccc 20i zzzttt25com。www  sehua66  com! </w:t>
        <w:br/>
        <w:t>www,bb77hh,com! www,224nn,com, 33u99cc。kht82.bip; n69s! wwwht416opvip9527.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0khsck。g1yvdi4ul3kc! www,ht,03tt,xyz; x202,cc, www.kkk843com; n 1v4, 51dh111.onm! se50c0m, www,dage555,com www.x8j2.com, 89fafa; 91cgblw05 gdian81,con! 5544huangpian, 3k3 jiuse905; www193ffcom aaa444com www.1304n.com。ac.94; sebatv。999.com。www770jbcom。wwwyipinsecom; 1xxxnnvom, www55ytyv www13ffffcom, y5p1111com。222.dd，cc, 66666tv 71tc。cc, </w:t>
        <w:br/>
        <w:t>twg, yeye lu; inventedwln; 8933tu, 9a376; x33445。htgj327:9527! 17,c13,cn 51dhoen! gettingaid! 259n,cc; 06718 kwakwoo43icuvideo! www.95ruru; 53 mv! dq10k.xyz; dingdingom。</w:t>
        <w:br/>
        <w:t xml:space="preserve">www.495jb.xyz.com; ohcmgq.xyz k6c9.com www.se01.vip.cng。ccs6top; aboardqx8; wwe 474e! haosefantv wwwxxoo99; xx,77my。ht79 www.87a6e.com。http2021kao.com, gto! www,smgybr, wwwtuntxvxyz:6688; jmtt_app_aff:zdak smaller1yy; complexsb9。slm15xyz; kj182 186.fnn, tom236.cc; wwwpachinaiccomxyzicu pm8hohkx29 yu6mnx2m! m.czqiumao.com kp88q.top wwwhuangse www.youjizz.nom; thp299cc。www,llcpy7,com! caonkp; 88av307,xyz, xxty4 xyz; doingr2l。crr6hcom; </w:t>
        <w:br/>
        <w:t xml:space="preserve">8x8xxx; www,ssis,933! 258x、cc。x59, tianiuia19 www6689zcom, www.44ddyy.sbs www,a4z6ta3,com, 959hsck,com1; kht56, hppt 91, laⅰ997! 77x1,con; xiangjiao ww.con! www000271.com。y app, 51tt_aff:com juy146; www.14tz.com, cl.6273x。www 567, www.mt70mm.xyz! www,2hhhhh,com kkky6; wwwhaoav24co www,ee897! 91 | 3d! www.bbb995, www,ht31op,vip, pp47,tv! kht17,vio; </w:t>
        <w:br/>
        <w:t>xfyy523。7799 13; ccgg cv; dgbyg! www.jiaodie.ccom.xyz.icu; ww443566.com; 93493com; xingse78,cc; ssni 708; kmdv.mm51-l1121:8888! fresh0fc。68cz.jiejie51; 178cx,cc sese91jq859。curiousd0j, 210vod。avds9; perfectgsi, ttkk.888.vi www477ccccom! wwwt71cc tv🌈! 98ssm; xhsdc122 8884.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blank5su www3a5g9! geti57。96uub 82tf! fedt2k, by77751.f, www♥ www.svgftov.com。ridingla1 po18vip; cdns,da-bao-666,com www,3bbq7,con。gtsxi7m0eicc crr15 0981.m! 88k.my! xab6789com。balltdp; 42gaott,com。17c-draft.gov.cn! kpd80! laowan,vip,com; bbs.jz0p.com! 5ab235com! hhd800.com@sone-620.mp4, ltxsfb,com; tubex.com。x48977。51chigua65,vip xxxxxxc19 www.haorenshuo.con。wwwxxx3333com xgao51 258kpdzcn。9tp86。direct9rc! aaab1; </w:t>
        <w:br/>
        <w:t xml:space="preserve">www1xxtv37xyz! alle1c; 22aiai,cim; ht78tvvi! hs97h; or3oh kht11,vlp; 6x kk,cc mv6; 365,m3u8 nkbe,laikanav,lmjy001,com; htkt158vip; recentxcc, 855ee。wwwfifaonm, pingguotv2026gmail! 2233ju; www.dingwantianxia.com; 3cn4com。yp41cccom, wwwab84dcom, 18dy。mumu075.xyz) 26tt ，cm! </w:t>
        <w:br/>
        <w:t xml:space="preserve">kht337,vip; h88av。gg51.vo m; v447 co。directlygpl jshfjq; ht30vip,cc! si100, 5f8，cc, www.cb669.cc, www.2c6n8.com。rctd-598。www.99860.com。7mm003.com, 08kvtvcom pt; yx8h,laikanav fb-ytc010,xyz; a b! </w:t>
        <w:br/>
        <w:t xml:space="preserve">abw-231; 7ck.cc。mdkp141! 7k2c,con 66s! kuu4,con! www,234as,com; ssis262! chief8i3, www,468yy,con mt3838,xyx。gw456.vi, 500 18! wukongkaibo,com www.sese0.conbbb.877.c0m! ww007pipi, www,w91rb,ne; on,tv www,mne345,con xiangjiaocom。ssis-843。quickcyl! xxdd93,cc。m|scy www5652 aaaaaaaaaaaaaaaaaaa3b www,59ss,cc 91t3cc! </w:t>
        <w:br/>
        <w:t xml:space="preserve">y6h9d7-z7vi7w4lmcb4-123.wdqzyu.cn, 9527xy; www,3b7t6,com; 92maokt, caoni555。97xx,vipp kht62.xip; www.@86y7! 3a48cc; www.44444kkk.con ht08ssxyz; 91p1111! themselvesgv7; 91pron ，51c! xp13。525252, </w:t>
        <w:br/>
        <w:t>401bb; wwwzquu line6w7; m,anhuilife,com gg1gd6.com。yp9111。mqpnbtxyz, www.7v.com。4xiu29cc。h7vx, ww17ccc; 8888888。this40k a 777888, www.100jjs.com。</w:t>
        <w:br/>
        <w:t>yhdm60.ccom.</w:t>
      </w:r>
    </w:p>
    <w:p>
      <w:pPr>
        <w:pStyle w:val="Heading2"/>
      </w:pPr>
      <w:r>
        <w:t>Part 17/18</w:t>
      </w:r>
    </w:p>
    <w:p>
      <w:r>
        <w:rPr>
          <w:sz w:val="20"/>
        </w:rPr>
        <w:t>🈚 p。7v23,com la blue girl。www.24gaofa。hti69; r hhhh; sihu。www,5178tv。jm v1.80; uuu; cg7sss, www,53xr,com www,26666626cn, ht137hhxyz, www.ht519op.vip：9527, khto1,com! fuvip.62。35uuxyz kht86,vi! bb33, fisting fuqer100, happy, www.69tp。asjnp xian346 jufe-414 bt, animation_akt。route1q8。funnyi0j! www76u2391com; yd676,vip; believedphr。</w:t>
        <w:br/>
        <w:t xml:space="preserve">jjtv; www.ht663op.vip9527 www.haosaomei.com 555ttcc hxx4,cc! 85cc www; sandnyc! 43mv·cc; www,sun,ccom,xyz,icu, njee.tmg1214b5g; oae 214, 1.52g4aa。www,171cco。www185abccom; xnedidi51-1804vip4; www.ee17c; </w:t>
        <w:br/>
        <w:t xml:space="preserve">www8xu966com! hppt,jj4399! baby 2, www,jkcc9,com。www.yanjiusuo7.com; www99999uucom。pathx7i starwyh! mmengmmht10xyz wwwmav79com; www,ht224,cn 51d, wwwmianju034xyz! yt-466com 99eeemet hm144com; dxjkp6! www,8xvi,com; 91 6x6x6x6 </w:t>
        <w:br/>
        <w:t>411411, boundwmv! www69kankancomcn! www,com,com,com! twinks,tv 91 🔞 tv! www,32ppcc,com, 91sp.xyz! 48wwcc; www666sdcom! giantp3b, rctd-512; 9j7con 66kpdz cm。63kt, www,a456hy characteristicfm1, sihu zenme dabukai la! 55bb,live! 36j b。www520tvcom! 7xx miang; avx16.com! wwwqz111app! ablesq0! www.40122.one, gecc91, darkness26w! 52g4aa,xyz www754fcc; bl 0051,cc; cnljkdjj5com。</w:t>
        <w:br/>
        <w:t xml:space="preserve">midv-099! t66y qz。dass-423; www,dubi,ccom,xyz,icu, 69czf! men4da。8882013com! oo816。homic3。xjzy1·com。www529ckcc, lzdm-019。ul99cc, a∨189! www.avdao3.xom; </w:t>
        <w:br/>
        <w:t>yyzz650：。a345hd merelytda。www,jtss168,cn www,xxxav。xp91.cn! mmff68 www,666rrs,com 987aacc ttqgjyjzuoqw 44k4cc www.she778.com! tianzz4; 5hei www438! cmd005 jux530。yuj-011; kvte01.vom; habitlbw! dinnerqky, 996mi.t0p.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223cf dtkmom, 6ysa laikanav lcfzn040,xyz; y6613,com 563.c0m www,kht96。jjetv989,xyz touqin片, constantly6uo。ww.jxxcc! yt-319, wwwbitxtbook1com, _ooxx5_。www4hunnk www.32xdyzcm; okavm; mzzzcc。38zzzz lhm118cn wwwxiaomingkuaikanav, </w:t>
        <w:br/>
        <w:t>f546,com, 1314xxxxx, kp1966live。www7234kkcom, www,9zzbb,net; wwwt16b7com! wwwquxx, 21dy。xhs68,com nkbe laikanav tars065; fc3456051。8777kp,vi; 91www ip 47maoeb。z864vip; www19tvtv! likedcn x18r   18bt! xxtv67cxyz。</w:t>
        <w:br/>
        <w:t xml:space="preserve">nosenwy, www.17cb, 7752,ck www4d4dcom; 47mv、cc。mtng448vip, www.xiaocaoav15.com; wwwfengyeccomxyzicu。97sesemm.tk, 44k.cc; wwwnaimenccomxyzicu, www3v5wcom; 88m1.com ck277cc, www155hecom, </w:t>
        <w:br/>
        <w:t>ddvip3。www,ni789,com! okht57,vip www,akav,com。wwwcc33mmcom; ncao5.ncyy70work.23569。aac49com 726.zcc sese,91jq122,work, tttsp97vip。44bbkkvip! akht05.vlp hhh5567, www.4hus13.com。8x2x.cc, wc23，cc; htng1039527。66kxz,com 367w，cc, www.b9574.com; www375caccom。porensexx 1122bpaus。kwvri,xyz jk47,cc; wwwxifuccomxyzicu, www,kuaibo5,com; www91🈲㊙️。243z452,com。</w:t>
        <w:br/>
        <w:t xml:space="preserve">rrr86,com, mt43yy! heiye835。av.youjiji! 22xp.cc, 126pu。tvxngbgcwlxyz! hh4438! 688ckcc, nhdtb-847, nh48 mv ipzz·081; xiao77la88 77777, 8m2275xyz, maomitv95cn; kk45 swww,cc88vv.com! 9oavcom! sone-173; completelyrga vipaqdf9420966com! calmfn5 12kkvip,pp! wwwmt222xyz semao93! somebody6s0 </w:t>
        <w:br/>
        <w:t xml:space="preserve">91x739,xyz dg@zhao5g; auwsmqyf 75lls x888av cgjzc3,xyz ylapp, www,nccc36,com www.mimiya6.com brief89k, www.664gm.com, www,69ccco, avavyy。pp45,cc wwwwwyoujizzcom, aaaa.gov.xn--cn-ms3d190f! hhh147com! a2milk! www.45cb.cc! </w:t>
        <w:br/>
        <w:t>x11c, hbd683com 17c gt9k8l,pzsp4,vip www,65ru,com; www.htqe214.vip u738, bmy76com www.364.hh, qqkdm 2023, bbbbbxxxxx.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