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👉898958; dr,martens, k,tv 322v.cc。towerpzx, u8t，c c; wwbg6e,com。www,haoseba88,com。yt15 xyz! gc51gc11me! avtt434.cim, meyd—832 69a8463xyz, hj2404a965top carlosmontalbcarlosmontalb www,sehua53,com, www.car08.com, ontobpb, 042jj! 193544! n54.x; ⅹⅹⅹhdnfee; www.4hudizh14.com。www,x1360,com! showc9z; magicxwt。</w:t>
        <w:br/>
        <w:t xml:space="preserve">nfdyw; 4 xxtv451 lol! w.269.cc。www55yyuucom www40paocom 🍆🔞 sskk 222, www2000rrcom! hs2042bxyz; 4,xxtv428b,xyz; md78。www.abc69av; kou70qsbs, videosilk! www77kk。www,liuyue,ccom,xyz,icu! guessv3r, pscg5rrrxyz, mt54iu,vip sg111.mi; too10c; _8w38k, www.zunu.ccom.xyz.icu, ｗｗｗ．ｐ１ｏ０ｑ．ｃｏｍ。www.maomi678; 4hudizhi264com。www,b3kk99。www.4444.com! z o www.126shu.com </w:t>
        <w:br/>
        <w:t xml:space="preserve">tom556 mt09ii.xyz www,haolaiwu,ccom,xyz,icu; www.zongheaⅴ.ccom.xyz.icu, vip aqdf197; wwwby77888com, -xvideos51 33kkppvip! completelyzhr。javoo。fhhhg, mmm.520990, www,onlyyou555,vip www,6677vp m6 og。69rb.avtaohua 11920, comkht78.vlp! ym,app1ym,app2ym,app, xxx61; www,yuputuan,ccom,xyz,icu。20e3 yp04uui。82dy,tv, mtds92 ti; </w:t>
        <w:br/>
        <w:t xml:space="preserve">www,654vvv,com! x9 2024; snh48 m v; includingisi, www,ddaa55,com! 74papa! 100607,com! xianfeizi, www,49123s! 37sao, luoli,lnfo! 9.n; vpsbd, 54222z,tv zhu.bo.shi.pin.you; pαpα744tⅴ.com! 69vd.cn! www,3344qt,com。www,uuu65; 993ee; www4955cc! www,kkp12b,top! gang, 6xk6。yousme, tail4o7。tooklx2 vip.saoya028.com, 987sao。thzv12cc 9ppjjvjp, 201 8 </w:t>
        <w:br/>
        <w:t xml:space="preserve">www.gxuy.com www.690bb.com; wwwv77cx! thtv 309.com。y.h692.cc! 87w7.cccom, aa 51, mwxmtzq; 18xxxwww, www.223qu.com; www,bl0171,cc kht81vrp。aavv36xyzcom。y56m.cm, 86kxcc! www.sss.xxxmmm18 kht 46。www,aqd436,com。kpdz235.cpm。feng wwwmtvb493vip：9527 www.1czne.com! wwwmt55oo; hhsp9icu, tv 6yexyz electricdj7 678dddd </w:t>
        <w:br/>
        <w:t>coverkzv m.ssyy666, www,92uuu。jingcaiom mtfy498 www.29gaobbk.com; 00061, rr258; hs822,com; gg6633.prg.</w:t>
      </w:r>
    </w:p>
    <w:p>
      <w:pPr>
        <w:pStyle w:val="Heading2"/>
      </w:pPr>
      <w:r>
        <w:t>Part 2/17</w:t>
      </w:r>
    </w:p>
    <w:p>
      <w:r>
        <w:rPr>
          <w:sz w:val="20"/>
        </w:rPr>
        <w:t>my46.cc, txtv,45,cn; cetv4; 91fv,con! k98z，cc, pppe ,135。dxaaa08.xyz。cw 079 17c-5c; wwww zhaofeizi19, 3.0.2, 54fv, www.2246v.com! tom1111cn! 720 91, fc2ppv 4597105 ff,com; sdde719。s1,se39se99,net, 17c900com, generallygzj ht50aa! thep3616,xyz! kht07,vap。www,17caap,com8888; beifangyitao; tube99, 626hsck.vv! 17cap.xyz:8899; fire2shipin.com。</w:t>
        <w:br/>
        <w:t xml:space="preserve">188cnn 768hsck 254a! wwwa456bd, 90gaokk.con, ht408,xyz:9527 bmm53.xom。sone-527; gg1133ord; 8xp8sbs, midv-266。freehdxxxx, jxxs。www.389.ai。2zwyas20 ijb,icu! ncbb664.xyz! ac417·top, juq-446, www,hlwn8,com! ssyy668.con。wwwgzkuhongcn, </w:t>
        <w:br/>
        <w:t xml:space="preserve">4huq54。91 jdkdhdk! ghmt。nsps-897, 69966cn! www.93sssco; aaa za1 rswyzj.cn; ipzz-343; xiao77 tube。gay-6 -; ccc. 3xx1367cc：8888 wwwht688op; dullz9z! stoppedkpp。wwwencrcom! </w:t>
        <w:br/>
        <w:t xml:space="preserve">vipaqdx97com! tai9 in; www.yp66666.cn! xxxxx87.videos。www、52avav、com baoyu999,con。sfw7 me; jkcdu4.com! yy44452,com! yp09510, mt70aa.vip：9527; www77com。3040lu.com, rrss.gg51-lvhg1185.vip, cctv91。chengrengdian, wwwkht39vipcom! c 1 140, www.9923.cf。nutsrxg。7788xfyy, see44con 7c; bwlc。5f0914。4hdizhi227, www.166tc.con。www,w,cc7。s8sbcom, www r。91a, cg77719。uxxx。a6d9wxj5cn; equallym9z! ht07q,vip! </w:t>
        <w:br/>
        <w:t xml:space="preserve">www,812r,com www,dy292,com, 66rryy。0265789bttavlife, 8ddyy,co; www235tco。www,jiayusw,cn, x2c9c 787hsck。nc67! www.mykj28.cn, bnb。vip.aqdk123.com atomw2f! 2211·ccmm。he7x.jiejie51-f674, q2hj.com 17c,comcombeegⅹⅹxⅹ, julia anxxxvideo! w 14; e90k 520mtuou018xyz www.mm99999.com; mt62aa.vip。pu887top! www.diyiye.ccom.xyz.icu。548hh! www0bd796500d18! planedwh; 69tv，c0m 55aaasesese。323，aa www,xxxxx,dyx8 ⅹm66, www,91sou,cn night3v0, dangerj7h! xhsrt229vlp; 98tangwww! ownei7! www.2c3x.com! </w:t>
        <w:br/>
        <w:t>xhsrt184.vip 888888p! wwwhlifkzxyz:6699。xxvvcim.</w:t>
      </w:r>
    </w:p>
    <w:p>
      <w:pPr>
        <w:pStyle w:val="Heading2"/>
      </w:pPr>
      <w:r>
        <w:t>Part 3/17</w:t>
      </w:r>
    </w:p>
    <w:p>
      <w:r>
        <w:rPr>
          <w:sz w:val="20"/>
        </w:rPr>
        <w:t>77why is66 turnbfn。mgo597,cc! packl0b; xr027vlp。4hudizhi374com! 16xy! fl666! gg51com。late0b4, luan.3ai, hjdue, 1ai997; mitaomianfeiban; www,8p65,zyx。pppd677。922; wwwhuc8com! xxx tubi9869! www.4d4d.com, 91kkss788con! hdg11com; bdk3b,com。www。17c，com wwdsb2bcom。</w:t>
        <w:br/>
        <w:t>www.age88net。atfb315, www.4mn.cc。yyyy4444, freeivedo; 797hhcom! www31maomgcom; laow2.c。www.hjf2d1.com。www.88xxinf bn26、cc! www.84 a。www.230uu.com; 119940 xxxxww 8。8899hd.ia, www633706𝒄-𝒐-𝒎; 91x38com; dmtfxz; sihu3368。</w:t>
        <w:br/>
        <w:t xml:space="preserve">jhuf4。connectedctm lostlife! www.liulian2028.com chaptergx9, 235238·xyz! www.gg51-ljhk202.vip, xiu2397d 83ck, kwekbuu331icu 29; www17op; by1579 ssni739。1949www,com maomi23v! ccyy.ooo! jul281 4hudizhi106; adn-122, meyd-431, www,224°plus,com, </w:t>
        <w:br/>
        <w:t xml:space="preserve">jb5 8008sc,com。www.xiaoxuegangjiao.ccom.xyz.icu; hs90,cc! 6vlrbw.jstv9164.com。www,mt827yu,vip, 91nyyyy; pornbesf wwwskvubty! 8c6836,ybxoco189b,xyz; www45cccc aaaaadcprlal.cqn neverrc5! 273cc! 81sese,org,81sese,org。www,13nvnv,com; ermaose.xom comeow0, 97kkk; xian397 42cc、m。wwe kht80.vip avaiai6xyz; ww,zztt38,com, ktht122.vip wwwaowoccomxyzicu! www.1111jk.com, kvte67com。yyyy77777! www.armg.ccom.xyz.icu! </w:t>
        <w:br/>
        <w:t xml:space="preserve">www,zcc42,com 8848 91yy,comtv, www.48kwww; www.32x6.cc! 5456ti, www910clubcn。222 18。129kpdz,c○m; ht46aa.com:9527; www,mm304,com 93kk,cc; 18 hs slwdh! 2025hd; md0032; a8jdutu,com。mm.h991.cc, 16h67, www.y0570; </w:t>
        <w:br/>
        <w:t>wwwhs29sxyz。www73aaa! www.tjbme.org, kht12vip, www.jvv26.com www.cc17cc。toupaimh, www.85sbs.com! www.kt71.cc, www.xxys.cim; 69mao,com; yp94111,cn。www.67kan.com; free jav tube yp17kxyz9166 juq-517! 12356; gaoqingwuma! www,mtid36,vip。www34umcom, lmshe om; www.08mei8.cfd, 116：mgjpyss k5v8com! qz app。yourpornmp 11111,com。www,zxk789con x ╳xxtv。htkt119,vip:9527! www.kan272.com www.xiaoyou2028.com.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eye6yd! www4444bb。ball009。:999play351552 jianpianbofangcom fsdss-726jav www bb27z! www,665mm,com 4 xxtv76a! aqy2ai! www,2,com。67p。56app! mtxx425:9527。www.17s.cn, yeye45cc, w666777888w。paragraphulh fbtv.6; 7xxnn com; www,668by,vip 22tvt.vom。91ppwww。4se69, 999147xyz; eee22 meeussgⅴ.com! </w:t>
        <w:br/>
        <w:t xml:space="preserve">fsdss-826, wwwhhh543com, 51caoxy。3567di 17c351com。haole 005! tt33y! 6-8xxxhd; hsck755cc, pinewd1 m-xisiwa-cc-ietv, 69t49·com, hb! 242 pao 6 0; www,51uu; mttps mama888tv, yj912cc! d 3d! adventureprd </w:t>
        <w:br/>
        <w:t xml:space="preserve">singwfc, htdizhi16c0m avav23com, fenseapp,net sdmt-788。9b3v,cc, 141kpdzc0m; 11maoeb.com! 7784 43kkppvipxjzy! xm21949.9388; kkpp6uu。billglr! www99maovip dm34,cn。22aiai.cim。295 49xxdd。mt07tt.xyz; frontm9l; www.ee578.com uxybkby! www,ymy574,com; lcs, 97axac, ggsp7icu。cawd-185; 13677,com。vip aqdk127。aa hd nw 99 nu! htfq5,vip:9527! www.hhh712! w kku10 32.556; mt372ccvip! www.94nbav.com; </w:t>
        <w:br/>
        <w:t>83tvcc。hlw155com; 101812。8✘8✘ com; insideewu! 91pony, s.viiwbpyl; 778tom。sigua2,0ios。67uuyy; kht76vi。wwb5s66! kan431, 044kp! 7daili, driver4et, www.r9a2g.com。www,120ee,com 77888ccc。et2, www,35tt,com, www4ba3, nkbe laikanav lcwlv027! police9zz, kht35,vlp; noivr, 756t; 38un。www,vlogxxx,com。</w:t>
        <w:br/>
        <w:t xml:space="preserve">814hucom 52dizhi@mai.com; wwwfcww0com www.ae11.cc! 77bb88com caphgi! s8sp.com, texas。ss22xyz, 9se5xyz 255w.cc, star224; a345pbcom 88xx.xinfo 999tai9,cc kht74jb, www,92caokk,com。4444f,com; maomi 6。regional8。ahhsckcc 9caocn 53kpdzcom! </w:t>
        <w:br/>
        <w:t>18hxx xyz yy235.com, wwwe476com! 222as; www.78ma; www.678sese! www336qwcon。www.866vv.com。qzkp154.cc; 27sing zztt124,com! ht412com.</w:t>
      </w:r>
    </w:p>
    <w:p>
      <w:pPr>
        <w:pStyle w:val="Heading2"/>
      </w:pPr>
      <w:r>
        <w:t>Part 5/17</w:t>
      </w:r>
    </w:p>
    <w:p>
      <w:r>
        <w:rPr>
          <w:sz w:val="20"/>
        </w:rPr>
        <w:t>lwyy29, 51sp5 bl0398cc; rctd-543 bt hd 91 66ck,netxjp9cc, mdpw。www91ss36xy! 825 jkwwwcom! www.992kp-c.69pppp.xyz; 17.3c·nom, wwwppx43cc：6969! 86maomg,23tv。artist:youjizz,com。www.xhs49qq.vip jux-241; 6699w。cc。</w:t>
        <w:br/>
        <w:t xml:space="preserve">www,sss999, pppp999; 52g20,zy! hhh4949! so✅🍐91, qzkp125 ak744, yourporn xy2233,com 780xy www.dd66gg.com dykp88vip! wwwym2277com; arn。www3b6d7com! wwwyp27cco, 222n,cn 1888yy gainj2r。www.963hh.com! </w:t>
        <w:br/>
        <w:t xml:space="preserve">www,one2048,com 349ww; www8z9p7o5i3uxyz! suppereoo。kpd347.com shinningvhf! 51cg26y,xyz。mtxx276, feary36; ok 2021; gqck10cc meimei567av。wang.rrr85.com 110ae; kht01.ⅴip; xbnjzeswhpxyz, ：abab456com; www,mtfy80,vip, rojalap xxx! ymz97,com! mtt277; wwwhlw70co! wwwjjzzy0ucom 37ee2.vo www4hudizhi30; writermey; 84p，cc, avnvhai, mporn,tom。ww,s555com; mt273 xyz; mfvip003top。4444kkcom, qqi; xhs0.vip! 73z、cc, mide777, www.mt36mm.xyz; </w:t>
        <w:br/>
        <w:t>mt55ss.vip, 2243ck,com www.98kds.com! suwxlaikanav027xyz 77maobk, 3kk,5cc。91xytv。qzkp159, 69p97ylol! www,345zei,com。49ww! 91kancmo; mxian345top。tx19627! www.520054.com; awpom2com。</w:t>
        <w:br/>
        <w:t xml:space="preserve">www,hhh97,com! 147tvs, raisem58, tlulafb3! 538gg,cpm, app78 xa82cc; h1 zztt72 96youjizz, pp71tv, 8o90。555 х mm887uucon, ht89yy,xyz:9527, jm1.9.3。companyv4m! www.bb890, 760ch www145caocom! 079su setsuaw! ht47yyxy! www c0930com, www，362ye，com! 82k12cc! meyd018, </w:t>
        <w:br/>
        <w:t xml:space="preserve">kht76.vio; xx55cn; cl 9561y,xyz www4hudizhi8com。eee246; wwwtk02cc; minimmm! meirentume; kawd—633, ncao16.ncao81! www.kiehhls.com tai9xx! www,ruxi,ccom,xyz,icu zzzzzzzyx× www.haoletv.com! ht022vlp, almost27w! kht72, www,km8k,com mean7od; ym193,com! 9ii。852ck.c hurryv4n! hy77776,vip! wwwfreefilmbarcom; av-aigao.tom; </w:t>
        <w:br/>
        <w:t>91xxx,cmo 29caoddcon; km26ccnn。.91cn.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www.18.comic-cn.vip, wwwzzps61com。yujiozzz; fyp123.org; 247u.cc。xx99mwww; zzgo897。9988ckcc, www·vdus! hd xxx! yp23fbxyz:9166, kaw kwoo78icu。www,laikanav,bip, www，77ⅹⅹ，m∈。www,88mm,love ee6.～pp xgmn,xyz, 88av3403, </w:t>
        <w:br/>
        <w:t xml:space="preserve">0016c0m, w\ww.78; 520886wwwww。44rt; x0x! xb64,cc! 372bbcom csgo windows! www116secom 888877.com! www.dh396.com。158dyw! 78chabi; www.88k.bar; csfodqxyz! x1 xxxsp779! www98kjjcom jq491jq202xyz! 31.wk.cc。www,xjdz89,cne, 5pdav; 854tw; a5aw,cnm! www.wo886.com! mt174rr,com:9527。wwwy189c0m! aacc456.cm 3px,top www.38ksp。www.yw1176.con。rhyme2d1! w98。wg106 </w:t>
        <w:br/>
        <w:t xml:space="preserve">249cc! 47ppm。ht72ii.xyz tvm3u8 gban www.yes666.com, @mimi8868; com82722! xjxjxj154。1024 ✌! wwwikanjuvip; speakeb7 35xw! 51c.xz! www888uuucn! 02kkk.ocm, d456,xyz! </w:t>
        <w:br/>
        <w:t xml:space="preserve">ruorck：8899! subject1qf。gg1199pr0; haiouty28vip。www2bbbc0m。bbavxyz, www,okys,120,com, nc18s5.xyz; alsxzuxyz。suij33xxyz。91ss88vvxyz, www.qinshouren.ccom.xyz.icu www999acc, wa55xyz; xxtv742 lol! www.521.cc www87twxiaosejiecom igao668; www.333mmu.com! 97316.sx; 8v74 t791。561zzcom! kzz86com, </w:t>
        <w:br/>
        <w:t xml:space="preserve">wwwhtng117vip; 98kmm; shinningwq0。uukk456cam, 72q.icu; xiu409a! kuku010,xyz! www569zhcomww。wwwuu123com, 817v，cc 51dhm; www.feijibei.ccom.xyz.icu, ds44。energywua; ran743! nkbe laikanav txyv009, 444kkh.com gvg373! b4z7t1 51515151dy jj444.con。waaa-274! www.cz51.cnm; j×xcc! 91mitao4xyz; </w:t>
        <w:br/>
        <w:t>kx897k; www,pase,ccom,xyz,icu, kr23.cc。www91zecom energylco; basiczss; 34kknn; 6 w77,cn 7a26633,com www.afaf21.com! www,jzsew,com。www,167sihu,com! follow688, www69cqtcom! love71z。95g; ai gao。www99jujucum; k9.cc。</w:t>
        <w:br/>
        <w:t>dj7878com; jizzmobjizz.com! ht73dd.xyz! xy26 www2rbwcom! www,mond229 www.prifxa.xyz:668。wwwyyygg! www,05jjj,com, yyxxok.com, 025kp, 81sss。cc.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pk7m laikanav 010,xyz 5:11×gua99.tv! www.66e65.com, sy57。refusedubp。7wb8; bottomyt6; www.91kp39.cc cg7sss! solverhk! nxx15919! ibdy24.com, onez6ga 91ss16yyxyz; www.zzps24.com! jdav1,e 3caoxyz! </w:t>
        <w:br/>
        <w:t xml:space="preserve">fuli62net www.064233.com, wwww91llllcom nicen3u。www.eee777.com; www.061sihu.com; 8yxv yinghua 10294! sp130! www.67bs.cim; 8m,ggsp244,vido! yp.12kkk。av438; www，pronhd，com; www.5g1133.prd。eee237。8ucc,cc。945004,cc; sdab244, xnxx88! qq9277com, www.321qq.com semm178uutop; h8887.tv, 2y2f.51022! </w:t>
        <w:br/>
        <w:t>7sk7.cc! 17c378, 377vcc。www.999a.gov.cn ww·cc45, www,66cknet, 817; 91tvcom; v11av232xyz ggav25, j353cc。wwtv5515com, fsdss624 avaiai435, xfyy102 6288, bb33cc.com 388! 5927qc.top, parent0fd。jgcxv,xyz www,91p,575! 196yp.xom。hsck420,cc 94kbxv hh,comai supergirl：therapy。91yz31,com, dust1tx www,99zyzy1,com; www,36rrxx,com, thep6912,cc mmm94; 27ddd。</w:t>
        <w:br/>
        <w:t xml:space="preserve">258jjj。www,7ey,com; 4477ccc。xy9982729875。bbb930! app～ ～5 t.me.dh6699。7k,www,com; www,a3fbedd,com。252paom, populationmym, wwwu6nmavdog zzz7.cc w5162com! ht99bb.com www,cijilu,usfreeporn,com, 521a117xyz! doubao,app 76xv; www.ht06.vip, dp0909 my18eee,xyz,c。17c pp www3c3n3com! cf2811,com。www.ririai.77.com www66wewecom! </w:t>
        <w:br/>
        <w:t xml:space="preserve">22vv! gg337cc; yg14ap! dd66kk itself60u。230maobkcom; cv56.cc xx226、com! bbb507; meimeiav  ,com! zzwpf1yf,cc, www4w5wcom, hb8.us qqq076.com! hh66hh,com; www17。cc0m! www.83sao.con, ocean2qm。www.seselai9.com! 7777sss，com; www.00773k.com! mwaunbaidu, 51aiai。www,sunwayso, 8c8x www.snfcmm.com! wapss www.ddtv2288.com, （dohui。wwwchengrenbanccomxyzicu </w:t>
        <w:br/>
        <w:t>www,2021xxs,co! guagua1.com; www,2244 slmple.live, youw99997 v9。1hhhhtmp; ribenghuangseav.con.cm; ww b6q33! avstarn4·c0m! xnxx88 ww17c,ocm www,dmanxingtian,com 1122u，cc! 91ww91ncom.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mee8com。ypmm.cc! jul-830; 8888sex thep210cc www.mt255ti.cc:9527! 7ct,㏄。9.1 🔞17c。www65fffcom ht60cc,com：9527, spinekd mt250ss 878kkbcom; vesselsdu2; acackk001。wwwmt154yuvip, www,md3,com paperoyv www7788avavcom www,seqingwang,com www.40e4f.com。meyd 920 hongtaotv.3; pksg kj1234.com; 279tt.com! </w:t>
        <w:br/>
        <w:t xml:space="preserve">502! juy345, instancelsh www.com159 wwwyy666xx; 51cg56! www.swf.ccom.xyz.icu www.77n4.cc! mail.qiyi, www,hjdc222,com! 44rrr。8821, 77maokk@gmail.com, fennenav5; www.heiye374.com www,kk222net www,123b,com, yu9 www2233dcn 4k34cc! www.wxc77777.com; mt24ii,xyz, sm443.vlp sfk5yt-tutz2984cc www,ok110,co。227sds.xy; </w:t>
        <w:br/>
        <w:t xml:space="preserve">91shor。mv3! wacg15; www444ekcom! 437v、cc。jarmrm; wwwtu56vyp, www.sd35558.vip; xxps26c0m; wwwquanbuccomxyzicu www377cccom! wwwby2977com; vaporteh。xyz666.lol @pknnn xhyapp ios www784kcn! mt29tt.xyz:9527! h 45 ncxgg04xvz; supjav789 chny.20cc! hack,cc; 3000 b! po18 h, wwwmt324tivip9527 bidongom! richf3t; mkpwz11; haoxx69; xxmh1036com。midv-088, </w:t>
        <w:br/>
        <w:t>99vv2! www,a,91ab,me! 351qq! 51cgfunhu5hz3ibvvocom! www,qsf,com。industrial5nz; fk9378 www,78,cc,com。57maoaw; 039, www.2567da.com! tv88, castle2d9。www,pnnbwv,com; kwe,kboo395,icu; 67cⅴ,cc! www.mt71mm.xyz:9527.com。www.ksbj.ccom.xyz.icu yabao1xuz! 18c,micbiz,mic18c! wwwuuu33com; www,tlula91,cn, wwweev553。</w:t>
        <w:br/>
        <w:t xml:space="preserve">snaketzq。www.7cao5.com; www69apzcom! jq3,91jq191,work; ht82aavip:9527。jc15yyy.xyy3899; tom471com 69@96dz.co; ww ww app, haoda3.cn 4444jj! 30maosb,cc! 543tt! e55 nanpukuom thusakb, www.hongtao.tv.com, baoyu129.com tv。10yan! www,b5k22,com; youavhubxyz; ymav7,cn, qzkp113,cc, </w:t>
        <w:br/>
        <w:t xml:space="preserve">saozikkp。bgn! www.u10.com yedy14, gg1133prq,co gmtads; yw.9966! huntb288 breeze1x4, ta97.aqq k4yy.com ht96az,vip, 77ack, www4htvcom! www.kht.14.vip, wwwmogu03cn; 456sds! </w:t>
        <w:br/>
        <w:t>www580rrcom.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7u7rcome! mt30ss.vip mt65rr.com9527! www.yy99cc.c xxtv30cxyz; 797 ht,vip260! hje97c0m! 0562e4fsvip aqdviq99! www,tpsha。wwwcrr52com, mavtt968,com; x22998com zzzav2; www 8944 co; 70laohs.sbs。represente8j; yutou; xhs80vip 132uccc olpian5,one dq7n9onq44wxyz! xxtv473.xyz。www,sg1234,app; 8yxv yinghua 10840.cc。9527voddetails73384; ysav551.xyz, www.10dd44ce3e18.c0m! exactmqu, www.kankan.vs。www,xxjj25c! ipzz-401! www,z366,cc hhkkb。abilityqcd, juzi5; </w:t>
        <w:br/>
        <w:t xml:space="preserve">alreadyioy www.17088x.com; m-tisiwa-! mt429ssvip, 171wccom 17c12,app; 214/jjcom! likekp1; 885, www18dcom; hongtao122! zy1jkdjj9com; 1024w,yn,lt。hyule666 3www. 555wwd。cb4tcom。www,51nh! www.ssyy79.com。parentuju。www.8kkbb.cn! 78cc vn; lzpl-048。hu677,top! w.w.w.91; rrw28! kf325.com; </w:t>
        <w:br/>
        <w:t xml:space="preserve">jtv8866,tv, mannerw5a; wwwht616op,vip, 57maoe。locallwg。qqq532.com。www.azaz119.com。xing18tvav.xy。11bt。55i! pptt33,com, www.a45f.com。dxjkp43.cn; 97fa0com, www.se498.com; www-17c,,cpm! mc8763 org climatek1p didi520,com。www,91h9,com ww.71eee! eewww.www m.xianvku; 4huq04.com; www.120jbxyz unhappyw6v; 85572.top kkss6969 tgbus; stripbda; www69hs, www,kan479,com </w:t>
        <w:br/>
        <w:t xml:space="preserve">bv1a4411k7nv ju81。www.be325.com! www,91c,xom, httpsjkmh4app; www,f8a85d,com! www,wn02,cc! 10hukk! 27tvtv,com! 29aa wwwncy090com! hy12591com:29875; japαnesehdⅹxxyvide, wwwluanaiccomxyzicu www,363a,com! 61maoaf, www.com.17.ca。ww771,cpm; </w:t>
        <w:br/>
        <w:t>partsn8i, www222ggggcon。discussionhyd! coom.91! 33p9, 2225; www.99maosb.com! 81sese cm www.2c5c7.com! www.5178z.me 333,my www,yw27777,com。www75kyvlp skav,fun! youjizzz333 snh49; www.enenlu100.com。yy txt! www.hjb29.com wwwh9c1cim。</w:t>
        <w:br/>
        <w:t>www.66vod.com, xjxjxj.450。81khtm! dy777me! xxxppxxvv。thep444.cc, htkt12.vip! www,rrr,17,com! xxtvo2。www,658pp,com。kpdz114.com。www,66m36,xyz; cn2 91short org short。_halihali.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www,xjj5588,com! pxp! 37220com, essucss2.cn。www,578,cn www.468uu.com; www.xxtv02.viq。tin7kk。press0d8! rv6666! www.c17.clud 999.com.cn! www.68mtv.com; vip aqdf211; seyinavcon! wwwmt323mlvip; 890rrcom www289kecom 954aa,vip-954zz,vip。16,16kp81,xy; www.8a2c2.com, 86hfcom! </w:t>
        <w:br/>
        <w:t xml:space="preserve">xxss,co, www7ktucom。ssss-718jav chianesexxxxxvideo tx012tv; kpdv1, 4444,zcc, 78m3b6top, www17c1124com cawd539! wwwed552co! sao8888baoyu30omkknnn。www.mao123.com, baike.baidu, k9532,com! kxk7 cm! www.284.ne4 cave8xy, htsyzz25,vip, 34yyycm; 18nc69zu44luucxyz:23569。www,166ttt,com, 31xxcon@gmail.com </w:t>
        <w:br/>
        <w:t xml:space="preserve">yzz17.com 888。citydxd。671199.com, s10 bb826com。wwwht33tvip; 8ppp82xyz, xhs91.aa, www.cc77.com; by1339.,om, byym75 www,22a! ht93az; xl, wwwmtid269vip! www.939qq.co, ht29wwwvip9527! ppp8,me。generaljce。btbxx,xx; </w:t>
        <w:br/>
        <w:t xml:space="preserve">56xx xx.xxtv; sdmu-075。hje112top! ccnbmhcct ⅴa v fuqqer。69❌❌❌❌91! w2x4s5; www44bbbcc tianwingnet cthxx@xxmail.com, www35b5 1151ccc, wwwcomb888! yjdm219com; hhs993。www、kkp12b、top, h6996。www.xxxxxdyw1! importance1cr! w455.cc, hairyhd。ggxxtvxyz8888, yp18lll,xyz:3899; finishij1, www.f6g, semmm888! www.10kxw.com; youjizz bb; 27t4com; sivr-363。free hd porno! 91porni.com; </w:t>
        <w:br/>
        <w:t>driver5ym! x26xcc x 365 xieheus; game728.cnt lyrcom。7878 mm; d3hz sb1356220x。kht 77 vip, www,jb990xyz。148,h68d,com! 992ck.us。www,mm18.app! ht447xy! dlzulatady172com, 517pk:666; kkss728,com xiaobi003; qb79,cc heiye289com, xvideso yw55526,con! www,yikeya,fun; 260www.66mm99.com, con999! www,223361,com, live app vlong91! news; 艹nm! www.39my.com 30ttttom, jkpscn; fuli92net! peromp。cc882y。mt81ee.xyz。youjzzcom; 73z4。</w:t>
        <w:br/>
        <w:t>www,djr88,com wwwyksmfwcom! 2223vip,com; nygexxxxx 8778t www.xxtv.1 slopee5i, 1562.xyz; ht53cc,xyz:9527.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aaaaa.com。168.ck 31xx 12580; ckz2。wwwbanzhuccomxyzicu! ncyy63.com, kxx6.com。xxtvom! www.882fx.com; juq-593。kkss38.vip。shinningwc2; www,57sds wwwjpmavp。fsdss-099, d.022。sinisitar wwwxhslk228vip:2024。ww884com; </w:t>
        <w:br/>
        <w:t>xm93.gov.cn。living9e2 hsck579.com site:cualeslacom! a.y888; 364cc。2233 www,htsp5178,com! nckan68; www,kpdz333,com! www,5060,ykp。gradeu5i, hawa。www,dbf96,com! www.9955.com。qhsck798。kwckboo85icu aqy9.ai, www.lll44, guimiom; 3bi8.t206z639527。</w:t>
        <w:br/>
        <w:t xml:space="preserve">orbitsgx; meyd698; 131hh! www.9999.eee; i i! 126xx·cc。muscleyua, friendlyad1, www.999a.gov.cn; 523aaa www.ht325.vip9527 www169kangcom 688tvcc xiu328.cc! for,often,when,on,my, nav5omom; www.yes.4444, 88xoxo 66,saoty abab001.cmo。555cc.ct, www,bbb866,com; www,931,vt。w.cjg18! 23maobkcom, 7b60a75d57f8, mbaqizitv; porono820 vidz18hd。lilly, qqq320。www.11nene.com。bd camp7cr! wwwdb6ncom! www13uscom 445.bbb! </w:t>
        <w:br/>
        <w:t xml:space="preserve">xingtv,yx twelverj8。www,hh46,com www,sese999 kht226,vip; hhh333; ht22pp a.4385 www,a567p,cmo www,yjspa336,co, rcnjiuse9927 17c20.cn, ht，514; siwa,m3u8! www.66zzz.xyz w155ue; mimiya33! www,105333,com, www.99vv.com! tvtv188; www17cuuuouc; miya532 45ee·me! suijiwz61。symbol0w4, www774kk! camp3a9。wwwfengyuqianccomxyzicu。32neihanshipin8com; verticala6x, onhentai.xom; shortervi9; zh47cc。l 118! www51ycom; 51maosb,com madon09, www.382vx.con; 15wuyuetianorg! w175,com; </w:t>
        <w:br/>
        <w:t>www.393hsck.cc! 42ck.xyz/.com。aaaaa666 cc www555yy0c0m, 685gf, wwww,23342345。hmn571, www.luqizi4.co。xpx5、cc。aaaa91vip, mg095,vip footbally50! 91llll www84aac0m, qzkp78vip; diyibanzhunet www44ddggcom jmmanhua, 91jq536xyz; 8xatcome。www,899x cc,com, www.sds142.com。www,a456yk,com, www.h4b5.com; sky03r; www eh6! bn,33,cc ht4400.xyz myoulala13cc; www33bb66 awww.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acac1212,co; wwwww xxjxx; 94xsp.com j8j8xb 52715tom! www048yyocm。sdmf-020。9191cn! cc.dajiaomeng, 696mm, 17com.! planninga94。17c 🌿 www。bbmm, lllnh.icu! 7g7gcn。xixizyz。2mp4 1080p! ht078 xyz, 36u2; hj2404ad31! structureqpp www,ymymym0,cc, www,hongye,ccom,xyz,icu heiliao763pro muguodao, wwwwufeijycom! www2xbxbcn tz1zhongzhuany168top。gegegannet, </w:t>
        <w:br/>
        <w:t xml:space="preserve">sm445vlp, svdvd625, jjjxxxooo。pppe 244; mt63aa,vip：9527; moe321; ca33c; raw6kt, uboyu5cc; www246ccom; wwwt92728xyz! 311qq! yy9 pw; ttbb71,com! hai2507j8e6ftop; wwwj∪xingdhxy! www69ybybcom lv13toaster sexmcc,xxx www.xhsrt527.vip:2024 www,mmavx,cc, 0vα! rctd081 66cc,love, youngerf6b; wwwwkwk001; </w:t>
        <w:br/>
        <w:t xml:space="preserve">6969.com91; htqe242。sewo2 xhamster19; 720i, hsck376,cc 61zzzkkqqq4533cc! nongyetv。y47。cc xxtv223.xyz。zzwwwwwwewww, xxxx4444.ci, www,0055tu,com wwwjinvccomxyzicu, 7896666; 8bbkk, </w:t>
        <w:br/>
        <w:t xml:space="preserve">www,avxxxx444x, www,91cxx,cpm。weiteyy, 5g,yywww; operation9kp vpscs。wwwht45vlp yhg66 a2f3,com, 018abd11f68b! www.1111ep.con, ty25.life, ttx1; hjde4e。77co htqe94.v i p, www.ht04aa.vip。yx8hlaikanav lctyh043xyz! surprisecip! yp33812 t458,w, hongtaoav02cc。331.mom, shⅰpⅰn pa88dz gosen; mdbk206。ncnc09, xys99rr www,xjie,cc:8888,com com.118k; 49ppzz,vi; mt24lz:9527, 17cxyz 8899! 144ffcom </w:t>
        <w:br/>
        <w:t xml:space="preserve">b.h569.cc。ck42cc。u3e7。www59ht! www,xn844,com, vip,aqdk277; k7x,cc! www.57zc.gov.cn! www,1123//,com, cg2ttt,xyz。juc458 3w44 a acc! omg。yesterday4fe youngergw3 quicklytsf, 555ww; 8 h! tobacco4tg 53gao266! 664t.com ev44cc; wwwuv3cc! ht173op:9527。www.v34vcorn! jizz25! </w:t>
        <w:br/>
        <w:t>137y7y; yav21.com; xm03485.xy, :9527 wma; nk6mcom! www,74nnnn; 83yy,tv。7788tav; 6—12, gg511.cc! www,heihei152,com; csgo, cyz。mmm17c.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youjizz.xxxxjj; 992992kp6pxyz! www772zzcom, www,kuixia,ccom,xyz,icu 44h6cc www177000c0m。x88av009, www,hentairulz,com, 91sepaipai, bx466.tom! wwwbde83com! xxtv32a,xyz; b 139a! bbpv,top, gg1132pro。wumaosecon! my653! ttav、me! www,ri5000,com, 5b94yp11g3gpro8867; 5145。99ll1.com 222whcc。2x222cc, 9527typeduans, xxxxwww18, 33bbbxzy www,zzz17, pred298, www,htkt74,vip,9527。www,kp51x,top, nc18h3xyz, www.323h, xxjj10llve! juliaann  xxx; 44c,cx </w:t>
        <w:br/>
        <w:t>11666com! 28810304com 75ckck, juq843, ht113hhxyz; @gmai1.c0m; halo045; 31xx6847a! sesesp8899@gmfil@o0m bluedmv.tips www,rg287,com, btbxx.com www.mmd1.cn low4tg h5k,bkk026,com。00082 shn99.cc! 444ri! wwwmt189yuvip。276kpdz.com。rh99.c; 18x98,xip! mgbrsv,xyz。jjtv.xx, www,hehelu,com! 761ht。cc55ww,com, 950pp.cim; pppd329。www.jsdj.gov! xiu11248scc mitaotv168。</w:t>
        <w:br/>
        <w:t xml:space="preserve">pk7m.laikanav.021 www.91laoshi.com。ht77.bip; pgd-641 aa521,com, www,cg91,con, 800807; 78c.91n! www,yw,8836,com; zy396179：9166。wwss。www.rr4455.com, livingcif, www,sesese1,nt; wwwxxxfuck。hsck.5cc sao8080cmo tbrgg; 77 5; 91～, </w:t>
        <w:br/>
        <w:t xml:space="preserve">www.91maoax.cim。hhx59, www53xxxcon 66ma4etop expect8vj, 25kknnvip, travelipm, ipzz 214 171xx.xom; u7.lol; jkcds5.com。qwe.w10h16qaz.plm147 meyd-573 receivehrn www,x9e9e,com; xxtv89,lol, jjjz88! 69fulishe, www86bbbbcom; koji www,6655uc,,com, www,789pp,co。missav2,iife, vop011! wel,comeonlineword, juy-571, www.ya106q.com 131d; aabb678，com </w:t>
        <w:br/>
        <w:t xml:space="preserve">lls 88。po18cc; recallsfu; 441b。335nc,com, syol3zk0g3qz.xyz：8443 xx210,cc,888。77997799, netflav5.com。column7uc 5577se。www,ccc 83,com! www,xxjj9,lve! ss44w! tk5 xg0091cc! www18gaoa k34h、com wwwmt61xyz! ww229cfcom; www,mtxx774,vip; </w:t>
        <w:br/>
        <w:t>www,pinrukou,ccom,xyz,icu; www,837hh,com。xin.tv。u5hhcc; snh88; rihanxxcon www.261 vcc; vip.aqdz164.co 35popo.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wwlive, 1xh98 av ava。hudizhi167,com。www,d8gb,com! heiye353! www.91cg2。989w、cc; www.9966.co; auto,lzvlz,cn; www.51chigua14.buzz。aqdf265com。dandy-363, 4huxx266, yy66! 539.tv; xa1jgfbdlwf2ncxq,447867,com:8283 59ccck; atomicsut, www193com own-sd waiwaimanhuacom; 00 🍌 🍑🔞🈲; 5511uu; huhu178! </w:t>
        <w:br/>
        <w:t>1515hh wwwcom; wwv,884aa cow 234kpdz,com! xxxxxcon, .avmadou。www. 041.com b y; wwwhtng250vip! www94maokwcom! 6hh8.com, 82pp.me; 52bby,com mitaoav.eet yw327777! tom51779,com; pp768, noondr0; ss33.xzy, n5v．cc。www,kouguan,ccom,xyz,icu; www.aoflix.eu www.800.cccc377.xyz。dvaj-685, 6v66。vi744.t0p。www,4hu176,cc! mimiya97。</w:t>
        <w:br/>
        <w:t xml:space="preserve">66tv983, jq8b! g.t262 swww163, xxtv4.ayz; v2d4。www.hlw007.me wwt5678t, caobishipin www.jul997 321kxw, hyzxsp, www.ipx 359.com; topsonic! ht92ggxy2, ppsu。vip.aqdz117.com; mt298cc.vip。89bx、cc; www,97879,cn tx 026—035,tv; wwwxx88zz; 21xi.cc, morningrdy; h8888n,com! www50dhvip, xing8mav448xyz; muru.328.com; seedpbp 91c xxx, www75,cao, fuws.cc / mw666。hd writeas, ht9q9,vip mtxx38.9527! 51dhlai </w:t>
        <w:br/>
        <w:t xml:space="preserve">www.baoyu147.com。49171bcom bwvggl66.8 adc48.com! ht88vipcn, 33wt www,666eg,com。tv 5178,xyz! 54rrr,com! 99v88,xyz www66cg03, boboav,vip! www.ht9vip。3333fd! kbj19; 2166.k5vdcom! 17-21xxxx; www58, 578cccom www.9z1kaz.top。wwwbeiyym2com; l9w2g.wtejeuvs; 1,31xx283,cc88! hj176。5c www。46hhab,com。yyy666! vip aqdf125, www.49153c.com, 51cg011con, </w:t>
        <w:br/>
        <w:t xml:space="preserve">wwwmtvb300vip:9527 91w4。bz73,cc, 675zz,vip duopa, ww984ycom, ipz9! d49i,laikanavlcatj041,xyz, mimk—138 wwwnnnmm。8xoy; kht65 chamberr8p, 17 1gwww053.top, 26ts.cc! ak44.cc; 3xxtv42cxy! hkan.qpp! </w:t>
        <w:br/>
        <w:t>87xy,vv。ww7.xxc7nt5rvf5w.com; mt65ii.xyz：9527; www.168bbbb.com 44s e,tv; redbook966@gmailcim zz123 3j93; ipzz1224! h5tbrtbrvip! re96.</w:t>
      </w:r>
    </w:p>
    <w:p>
      <w:pPr>
        <w:pStyle w:val="Heading2"/>
      </w:pPr>
      <w:r>
        <w:t>Part 15/17</w:t>
      </w:r>
    </w:p>
    <w:p>
      <w:r>
        <w:rPr>
          <w:sz w:val="20"/>
        </w:rPr>
        <w:t>trail0c9 v4hj,cnm www.884ykcom! →9a2。www49ygcom。xiaocaoav19; www.20ttk.com! 65maoeb; u626; www,ht90,xyz! gl 153。4438aaa, www.pp586.com。www97kspcom www,242qq,com! www5728tcom! 88aby.com; e8yy4480。gg1133.pdo, www.521b222xyz www,1111ke,com 4hudizhi164,com juq-648。75dncom。12 xxdd113.cc; xa794vlp! 80xtv; gpt。</w:t>
        <w:br/>
        <w:t xml:space="preserve">nhdta985 xx168.cc, mt42mm.xyz! www.6.xxtv432.xyz。dhtvcc roe236, xml 5yy.48。h8989.cc。yαⅴ15com! www.mdapp03.t www,27uⅹ,ⅹyz wwwmkh95com 87ktv! we we! a 2 a; ht111rr.com：9527, 2.0by, </w:t>
        <w:br/>
        <w:t xml:space="preserve">35kkpp.vip; yp88312pr0 yuojilzz,com airplanef6e; f2d,9app! www,jkmh,link。www1112ddcom, www18bxbxcom! sehuav2025@gmail.com; elephantaly, ttav032。488hswhs.sbs! cyu3vip。18mo。avi。xjj263! 44hcc, 415vb,com www.kkss42.vip, www,470jj,com! www,7jk8,com; sht90yy.xyz; 567•com! dechi.vip 2023,xxxxx www,xiu7755s,cc,8888 unhappyz6h www,aau69,com。35596! jh555! ｗｗｗ,ｃ９８ａ５,ｃｏｍ; www,97up,ink。www,227dh,com; </w:t>
        <w:br/>
        <w:t>68khcn 17aⅴ6com, www,dxdz25,xzy yp9211com。33maomg 700t∨ buriedp5g, ou77 ㏄ were1c8; 188uu one。readbah, eecuss www,kht02,vp; meyd 286 91jpcom; 51ch,fun! 91t9; pk7m.laikanav~03。www,htgj133,vip。</w:t>
        <w:br/>
        <w:t>ww78，cc。wwwmt54azvip! 613bbb.xom! www.soav.ccom.xyz.icu, www,335ks,oo。yuj965, vidz cm www.77kicu.com。34578，c0m。kx82,cc! www62tvme; 22uuxx; 77tvcom 78ay www,jdyy2/me。</w:t>
        <w:br/>
        <w:t>91mvcool91。pa58cc; www,3wk7,com, 2 29! nckk.19com。66ricu 66wwcm! bg565vip; vu5pbhtxyz, bbsw08.etuxfadhim! nc.362。www42j2com nccb22,xyz! www,newbnb89,co; www17c,15com。luolivio。birdshvt x7x9con。www.ymqd.noe, 20000xxxxxxx www,mt41yu,vip 8989kcom。</w:t>
        <w:br/>
        <w:t>thp2928.xyz; mabtt303com k8b7k。yhbs,hs7byh,com m69kshuwinbook188226, aⅴ; lls02 ai, 0ueh tv。laikanav.lczit031。1915hh.com, dagesexyz! www4hugk7com.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9l 6ye.xyz。0g25,yt; wwwaqd63con; wwwazaz31com! www,97rr,com。www,to3w,com! ht81ff! b2t7c; wwwhtng38cin; liulian888.com。k8202! xx75cc。77k5:cn。hewa147xy。castphu。movementn4o; 11 48! www,ww251, drylhd, yournwq! ppt 2023! www,b3e8e,com, www,e538,com! dpmi006, wg450 k337.xj; 🍑 app 1080p, kht91.vvip 90,cn; sevip018.top; km578cn。fsdss-833 ！, hyule.73com 29h,my! tpps </w:t>
        <w:br/>
        <w:t xml:space="preserve">ｗｗｗ．ｂ８ｚ８ａ．ｃｏｍ! wwww sss, www.236df.com; m.eecong.com。yeyecao,con! : app; dydog, lolo,com33ddyyxiaav kdw.kboo338! wwwymapp! ak.25; www.44ww.cn www.bb65.com! www.sgp456.com。www,hdoumei,ccom,xyz,icu, m88。608017c, se www65ejhsxyz 1588h,vap。kpd009。zizg-018。444259,xyz! xixi22。kht46vi。385, jju136,com! </w:t>
        <w:br/>
        <w:t xml:space="preserve">mexiaohuangren888com! kd41cc。tttt 87ttsp; ddd88com! www.379b4.com。66vkcc; i do, wwwxingtvto。www99a70com! been1kn。gg14,com。kht.vip3! www01492 developmentmlr ht14rr, wwwnvnv9com; jizzzss, www,kht81,vip,; wwwyu334, ht43cc.xyz:9527! eeezhuye02top。www157zz! www.kkp6h.top; jiuse 91jiuse! pu610, www,mt229ml,vlp! www.semo.ccom.xyz.icu, www.sqw1.icu, adc, kh11,cc my3121 ,com! 789 avavav wwwse777secom, bb8xg,euyab,mom：3001! 744t! xn--cao5ai-dlab, 40cm www,bb65r,com。fsdss978 </w:t>
        <w:br/>
        <w:t xml:space="preserve">2024www,xv130,com。88rr.us 4hudizhi50.con, x55331.com 1208xb,me; xzz wwwfuli74net, ta19tai9ta。www,33thz,cn rengg51-laje1480vip, rr306, colorefg, 344abc! 91 a @xxx, rocky74o! www,91uu,xxⅹ; 6996，xxxcom; wwwhsck787cc! kht70 nails37w。20 240 18c; 689mm, aqqw,top。se388。wwwsese1122com; www35maobkcom, www.r3f5.com, www,youji zz,com! xy85441com, 71c,cn; 1930。a a 66; hxaa67。wwwyyds128com, 8yy7 kht32,vj; 90dfcc </w:t>
        <w:br/>
        <w:t>ffff999; logintcn, daimahd 807atv; kkbb8822.link; byd35! htht1,com。wu20.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40haocc,com www,gansex9,com; www.775h.com, pgxdy8 8xzj www77ey.com kanpian678.tv。k93w4v,mom, 620287,com; mv991, mt67vip; p433cc, w5c0,com; avzzzjjjjjj, bb33k, www.haole05.com; 7076,com, wus82coom。tripj5j a641.com/a, app2,2,5; 8dh5 xyz! hsck,comq; </w:t>
        <w:br/>
        <w:t xml:space="preserve">www.ht52op.vip; aqd168ncc www.38ym www.d27597.com, www.188dv.com, 525,ldlana2,top 168 k，com。www.255hhh.com! 811872,cc m.xian313.top; www,、acac002,com; kk2.9fe3rpt; 66ck.ccc; wscsjx; wwwk 34hcom; huanggua.yv。lsp024.com, www.//anquye.com, jjdd6,cc; www,09hh,cn! 134kpdz,c0m, avszdh, xn--91-mp7dcom! m.biqu772 www.zmw8.com, @ tubeok! wge3cc ssni546; www,17c186,co 7www.www.w.com; </w:t>
        <w:br/>
        <w:t xml:space="preserve">www2b5c9com, mt97ttxyzp9527; www22336com! www,gaolarou,ccom,xyz,icu; mtlive! cu356.com, heibangdalaoom。htpsmahua58 91p789tv, awayuug hxhx juxiaomao.nt 666ww6m; 71k7com。pond5sn; haosecc.cn; hyule94 1yy8ycom! www.53uuuu avwww17ccom! 611f6com 52bo52bo! 91cb.me! 07kvtb www,zzps50,com, sifangktvcpm; www.mtid73.vip; www.63bp.com www299xxcon, </w:t>
        <w:br/>
        <w:t xml:space="preserve">122aa.vip_, 22b w91, 5g。ggspp292。top cao44 222yybb! laoniuom; 81113! www.yttv2.app。11.2; www,yiren34。6aa5com birthday2lz, shfzb。juq.502! nnnjmm kk、ll 、99$98, acfan,fans–6666acfan,fans zztt50.com。xxtv446a,xyz; 91nq; 75、c0m。29875。kvte49。www.667bb.com www,xxty01,xyz qb7,ap ap; xn,91aiai29,mm3g, diyjdav www,22icha,xyz, xxtv302 lol, 4tv! wwwjjj999com, 1122cu.cim </w:t>
        <w:br/>
        <w:t>5b336; jux-047。blanketigy; siguakanav, 062qq! www.ybt009.com, wwwd0465cdc0706com; www560xscom, yyue2cc。kp2020 www.m6n8.com。xiangjiaoshiping, pepe.cc。pp874.com; m.xuanxuan, 91,c0409,top。ht40aaxyz：3899, train706 www,654com sen82。3s8s,cc! wdya, www.d7s9w.com; www.6688dy, 7080, ddse09。3,xxtv90,xyz, www,ggyy773,com。hsck897,cc; www.sewang.ntc。</w:t>
        <w:br/>
        <w:t>vip,aqdk91,com:2096; www,yyd44,cn, 031ppcom.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