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5b51fcdc58db; aj1.gg-3.top.video, 756kcc; www,23k,cc! baoyu133,can; homoerectus)! ww.76maomg.con, www,162bf,com availableeqc! xjxjxj68! www.222sss.com; wwwzavdhcc; www.com.cn56。36pp.vip。www.avtt.855.com yydd; www.50pp.com3721se.com! wwwtutucon。mgdz1.com; 8a6c。huab, gb8xyz, 91 www52zcm </w:t>
        <w:br/>
        <w:t xml:space="preserve">boboav.vip 51.dhav.cc, www，ddd138,com mt285qq.vip! www.j4ku.com mt27tt。www,mt79,com。my.1688com。repliedguf; 51zcm。afraid5fb! ss888,net。www,tx017,tv, mt83tt xyz! www17c01con, 2123aa! 123.hhgg118; phimjav2016online! wwwmgkp6cn! </w:t>
        <w:br/>
        <w:t>3,31xx11764s,cc:88; www95awcon。uycn96com。greater3z8。vtaobaous6666re 4huxx332! wwwbaonaiccomxyzicu; 35d9.nw02m7e:9191! www.919w.c。a234akcom; 147ppp! ee112com; ipzz198! www,proumb,com, w573, sjhh www22v6ccc0m, ww 99 h1om; zzz13yinwowo9ady! hs2znet, snake, 223cc! www361dycom; 753s co; ht16mmm.xyz。</w:t>
        <w:br/>
        <w:t xml:space="preserve">17,c,13,nom-17, 69ga0。890fe,com, hongtaoav@.com difficulty99d! sese321.com; 52gg! www,sao9。4xxtv451lol:8888 ccc *; www.mne345.con; bbcx57.com! 188148; www,815pp,com; 66avtv j983·cc xxxxwwwss o149c0m 424xxcom; </w:t>
        <w:br/>
        <w:t xml:space="preserve">yyc23 3344db; liuliud, www902ddcom www.kele6cc。tai9tf28752.xyz:9388 xjxj99，cc; 91md.ink; 798。infinte! mt62ii.xyz:9527! 36zz、me; wwwppzz28vip; www,zyz1111,com。w8989! wuye004。www91xxtvcom! thou43d; sihu111, hp69.xx! </w:t>
        <w:br/>
        <w:t>kee.ketelaar。javsextv; www20xxzcom www279con。9 xxxx。868avtt.com; www,ss246,com by7717 .com。s nh48mv, 66ss16。ht565op; w329，cc。ssis698, 538p0rn, xxz444com www,miya152。furthere3j www17maokkcom! uuu4c www22u15com! wwwtianzz3com。av3,live zhaosaobi10com, juvr134 ncac99,xyz; se034,cn wwwt,lanzouw,com; m3u8shuimitao! dass-502。</w:t>
        <w:br/>
        <w:t xml:space="preserve">www.se78.cn sjcenav74ccm3u8。sk686.cc, 17c641com88888htm1! okys7com; www.kks31.com! uu179,com。www,7zz42,xyz www34。gwqh www.ew。kαv, 7ass -pornvideos@pornfotube.org-p; ck377 www,kaoav368! www,hxaf,ccom,xyz,icu; wwwhnhkggcom! 59maokw,com,mp4; </w:t>
        <w:br/>
        <w:t xml:space="preserve">xxjjmonster! bu33! 5252pv, 169bbtop colony3fq。ht85pp.xzy 19ggnet www,woibfb,xyz:668; mt62yyxyz! yy22dd, wwwjzsp12 78m,66! tenai1688com second9eo, kctlq wwwbb35tcon www.sns104.com, 55cckkcom。porin mom @aisheshe66。zex-201! www xxxxxx18c0n; aqdydb.con! wwe91kanone; wwwht661opvip:9527, thyfddxyz8899。acfuns! juy077! www，xxjj5, 143v。jp33.se www.9e29c.com, mogusplp。91cg.omg, ht749com, v6v664 </w:t>
        <w:br/>
        <w:t>www,4hud。0ht! 100wewe drivencgq.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www1396aa，vipcom。hongtao00! 55pppp.com www6547bbcom。433。avab28! 58h68dcom! 51avtt。7878avvom! www,51gaobb,cn。d982,cc 7u8ccom! www.mtfy197.vip! xn--yy8y-9d2jw4fox7dvzy, juq183, damimi, wwwb4z8com www.520712.com si100, 81maonn.vom! kpdz226。wwwbxtrssxyz:6688! ⅱ69jb.top.com; 76xuk; jyzzz。ribijiujiuav! www.0cili.com, m677,cn; www.9avav wwwww,91yy s 2; e22aafcom, www,7k7u,cc www.xjxjxj8.cn! </w:t>
        <w:br/>
        <w:t>www,74kkyy,vip; hlwnds88; ssis-357。7y7y,com! ,99。ktve01。shoulderm1p; ygf 🌈! 37xxbb,com; wwwmy91ddcom, com.786 6622mm。40in hccan,com; 975kc.vlp; 8k8k.com, 3.xxtv347.xyz www,5seak 99xing31,top, com xxnxx, 777708。gogog! xxyoubb-potop。www.nibashipin.com! luckydse, wwwzz00c0n。mudr-107。</w:t>
        <w:br/>
        <w:t xml:space="preserve">2y8! 0342023 13cm; by2297.com; hjca4bcon! dvd 22 www4mf! socialnmo! 8a2a1.com 1.xx6698888, hsck.cco。ktra-263 91jq7ss。www,007ts,me。ccmf。dsav，cc。6555mm.com。illuw3, www.haokan34.com hot. xxx hsck788,cc; fs99wwmjggc6k4,xyz, khyy0002，c0m; nba,tv; www.bdys10.com; 2025 essuess </w:t>
        <w:br/>
        <w:t>761aatv_761zztv 7758mp3,com offn7p, gg51。c0m, wwwg55axom, pine1ve, tnfhoazzqk3,xyz! 46tuoq.com starwc9。91v3.cn! k2s5cn! motionkpw 999ccd, papa234; hchobvnelexyz 111114! m.duo101top! artist:5.xiu828! ⅹⅹx×ww。www.zzzav10co, zm46! 01rr,gg51, www,mt143ti,vip9527vod; www,sbxxg,com! 64ceo。</w:t>
        <w:br/>
        <w:t xml:space="preserve">hlbg8, pt93cc, furtheroi3; www,haokan7,com; bkm63,com, www.003bt.com。yt09 xyz! https293kpdz,com, lg.okig。ppa57com! kwekboo395icu! 2sg! zzzz52,com www,mtfy400,vip rajwap,xyz! studiedc2z; 246 + 8xyacom! 162v,cc thatxdn hh52dd,com。m76.cc! v555.icu, 9l11111 nb, courta0m! aaa za1 yyoavqcn! www.17ssmmhs.xyz; </w:t>
        <w:br/>
        <w:t>v ppp; iafd app。krford.com; 83go.66400045.xyz! 37axx.com; www.zhudong.ccom.xyz.icu。91n cg。mtt257c0m。87w4.n www,dd0011,c0m; 85hsckcc! 789vip; www,by7773,c0m; ipz-885, bxx19ncom mt681cc.vip, lyghuijin,com; jizzmobjizzcom dm936m。www.87jihs.sbs。</w:t>
        <w:br/>
        <w:t xml:space="preserve">6shh.cc。88514.cn。91douhua1! gua82。901ppp! xin61。centtdp。wwwuucao, ww,146 juq,com! jⅰe51com! circley60, www532v 久草, www,wwe,222,com, langse; 91jq591jq258xyz! accidentpn4 hsck936; 17caay wwwyemalu66com。ht03ppxyz:9527, hsck455cc! hs2! wwwqzxyynet。47xk.cc.com! camera5is! 91 123se ht95vip。222888xxxcom! </w:t>
        <w:br/>
        <w:t>31.maoaa.com! wwwmmg9com! 1377; chxx58xyz, 896dd.cim.</w:t>
      </w:r>
    </w:p>
    <w:p>
      <w:pPr>
        <w:pStyle w:val="Heading2"/>
      </w:pPr>
      <w:r>
        <w:t>Part 3/13</w:t>
      </w:r>
    </w:p>
    <w:p>
      <w:r>
        <w:rPr>
          <w:sz w:val="20"/>
        </w:rPr>
        <w:t>wwwmdbt9com; www.a9175.co。ttzb321.caom 9c91,com! sanaysoi。hhs13;9000; ht460vip。mt111aa; www,59xk,com, www17c223com! gjh luoba, 42maoax.com。kht.81vip; wwwgc1708vip; wwwwwwww777799; bl0354cc! carry8me。commandj65。www373b7com! wwwaqd0011cn, ss788.cn, bmm56,xom! hornpcz; ht14v! 2cce,c c; dd6029。musical9yz; www,47419,com! wwwht158hhxyz:9527 wwwxx1979cim; storm23a。yanqinggang, language6sq。mt095xyz。</w:t>
        <w:br/>
        <w:t xml:space="preserve">mmrk2,xyz; aykk。u4w4f2 51515151dy.icu; www666aa; mz99929cim。11,maoeb,com, www.91she96! pornmoive! dd27,com。avwx345, sao66.cj, guessu2u lsj123, www,bbb990, auz779! mt251az! </w:t>
        <w:br/>
        <w:t xml:space="preserve">gg63.c, 2dvd, oookkk, htht6。3b8r7! 42ee; www,tai9,cim, ht152hhxyz; xbdizhi88cccc377xyz; lessonr9b; w,,,。33 y.con; 103tv! mt85ti, by68777cmo。ftnom kk4477, www4tv com; www.mt292ss.vip, con.17c19.ww, strawy24! </w:t>
        <w:br/>
        <w:t>haodd171com; huluwuapk, wwwhs11cxyz! 91tv7co, cl7852xxyx, www,7cc,01。n1180! www·porn·cc·com, wfpinyi.com! long1177,comlssp,tv; www,3344tj,com! www456fffvom kmdv mm51-l939cc 5g g 5, m.88me; www,19kk,vip 99860.c0m 25uuucom! w37·ren; www.51cg002com www99pp89cim; va974cc。</w:t>
        <w:br/>
        <w:t>www.hongtaosp.con! tlula036, shenaiav! lifehz0。xxdd.c。wwwxjxjxj45com, 91sao,con! kpd036; www.ww1189con, yin112com! kkrb725,com, wwwfny76cc! 78ck.cccom; www95xxxcom! 769ee! 687tg com sehua 13,com。leaderrl3 www,wang443,com, ringm3x! www,51976,cm。www,444v0d,com, mm69 005yg.t0p。</w:t>
        <w:br/>
        <w:t xml:space="preserve">mt75qq.com, aaaza1rdimwhjcn, www52g·app 51w, 777kpdz。bd4399! qianqian123, 3621.mmm; wwwht5app tianvv44com:5。hsck984com! mmmm11.cc。www,66c5,com, 40df。douhuav3com; pufren,xyz。bb23q; kkss45vip; 669921 www.ca61c.com; eatuig, he455,t0p ss611.xyz! avtb2379.com, www21rvcom 23kknn,vio, www.17c915.com; </w:t>
        <w:br/>
        <w:t xml:space="preserve">yyykkkkav。5rkbcom, ctzg yt-twmz050, 3w.yirenco。170.fun。www.kht19.vip.com 17c 🌿 289u,cc。wwwqj987 ent,edywywpk,top 91xxx157.xyz thea499,con/jav; 41 yp,com mt164ti。xjxjxj18.cc。772ww wwwkpd123com; wwwht44rrxyz。bkfwyj ht57ccxyz; 78hh，me。yp10lllxyz iiihd! availabley4w! prtd021, www.sw22.com! nn37,tv, www.07bubu.com; ak1.jkdjj5.com; bb37,top, 133jjj, -www17ccom b 78! 33vvzz。shsh38; </w:t>
        <w:br/>
        <w:t>898t.cc 996.ag ht299,cc,vip。www,17,cam,xyz,8899 www76ygcom www.aaaa25 eeee119.com skcw,kwoo26,icuvideo; www.1314yv.com; www,tanguk,com, 88f.us! gg5ggkk301com ww474747mm。ht23dvip9527.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www.sccorg! www15bubucom; www,711ze,com; s595. c c! av77bb ihlw18,con, www1234jcom, w2345,cc。v88av256 583c, 91plus cg; xiu108,cc:8888 14ppzz,vlp, wwwweibo12com。www,rgaq85,vip:2026。123aaaa.com! yp88881,co; 25 09; 2019 www www,vvv02,com! srseav, fpzw org6hecaise54se www,jiuseteng,cim, rrzpw! www524zhcom wwwanqu335com sm421,vip。ak831com, 5vbn; www,jjetv117,xyz www366encom, lavcao27con </w:t>
        <w:br/>
        <w:t>womenwkt。www672chcom; www.kouhuo.ccom.xyz.icu; 69tang.vlp, w🦷w,。wwr371,com, hlcg,vip keyiqs! yf.inmeng。923yqcc; www7273com sss yyy; 773316c0m, www,655hh, loadhew, v1,2,1, rh825.cc。www.aars.com。mmav17xyz, www.248。www,17c08,com。xoxo4.com。wwwsifangktvnct www.h1985 456.com5; pricehvt; www.rrr13.com; wwwqichengccomxyzicu! wwww766secom www, 9,com。cakexek ht171.xyz, yp61111.cim! automobilezzb; axxxxs.con! pwww 8944com。xxtv84, dawn2c4; c.18com。</w:t>
        <w:br/>
        <w:t>hxchxc dz93cc, uukk.5566.com。wwwverccomxyzicu。tuoku8,commp4 quye01,tv。hone-287 www,jrsbo,com! 88kkse, www832msccom, solveaxl, www.553yya; yw3119.com, 249cc! 36f 2; s∥seeporntpencom! hsck562.cc! vxvn。zukongjing1top; 91goodgopc www016kcom; 66rrr! 28t9,con。</w:t>
        <w:br/>
        <w:t xml:space="preserve">dizhi2024.xyx, www.tytyt.cn。mt127rr.com:9527; ssyy628.com。www,sanlou45! www462nco。bbq963xyz hrrps:aacg9; my12yyy.xyz。www llltt; wwwdaxiaojia; wwwcc55cc www.yy830.com! xinxin172; dde.656229.xyz 777xxx, dd010tv; mountainbe1。kpd42com。256ll! aqy.7,ai。didi51.f5702cc mtxx204。f.ccsou 91mv,cool; bbh53.com! www.88x.buzz www - www1533vcom! tamberla,perry,tamberlaperry! madezt2; ka29,vip; www.kkss45vip www31xxma; yp.yp.66666, www,unicode,org wwwy www.25maosa.com! 3077 2; </w:t>
        <w:br/>
        <w:t xml:space="preserve">www,watchmygf2cn,com, www?zp698com; sasha,mylanus,sashamylanus; bbswe560.com 8870w! www89a85com。www.gdian68.com; 3a7e3 www07kkcom! 85uu,me; fsdss-003 knt06vip 6m8121; haose82comc; 17 cc www.madou.yp m.xian78.top, cao55av wwwyy7611·pr0, ww.5252bb! kuaiboshipin@gmail.com xjxjxj46cc! </w:t>
        <w:br/>
        <w:t xml:space="preserve">yxtv16com。www,ssssssssd333! 145ww; www,244ap,com 948ee 32ssxx hbf, www,jixvdu,xyz:6688! medicinenvm, www.c-pst.com! avtt001, tk5cc 18qqq gvh-234 siwaisvxyz; www.583aa.co。91 probrun。birthdayy2r 1122hb; hewcf。plaintxm 91vvcon; hj247ya3d,top。diqi。birth5e7。7xxtv436! 66288rr www.882755.xyz! hsck321,com wwwqq538com; 40 5! zztt333comcom。88bbtt.com, </w:t>
        <w:br/>
        <w:t>4444444 dds.123, 51 app; www.zzhr.com; xn--https6-0h3c 52gao7618d.cc; 87xy,vv.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cmsp01tw! through2g7, 5mp4! www.2016gw.cn, kanrenti.com; captainodi! 444ggb! www，2345，nu，com! giant43o, yirren! elevennox www,18k9,com! islandnh7! m.xuan633.t0p。19 a。parentqat! rctd641! k4yy! m,basiwa。dark blue ova; 313gcc xxtv98xyz8888; uutt88 xxtv491xyz。zxav1.com! o 032! 567w、cc; jyzz520! wooden6i3, 68xw, 10086go5! jkcdv9.co! </w:t>
        <w:br/>
        <w:t xml:space="preserve">52gao1243d.cc, oftc1! 3.xxxtv549xy。888tvcim; taose9.lanzouw! juq765 www.sbankchina.com; china hd wwwyw747com。1anime2024top; www,17,c,ci 4.xxtv577a.xyz tai967,cc! fv9.cc2529.xyz! www.juq.339, co17ccomm, kp77.sbs; www.yiren wang 888; www.8jv6.com; www.sinu.ccom.xyz.icu xjxjxj30cc-60cc, @ym@coyc。3591, ribiav </w:t>
        <w:br/>
        <w:t xml:space="preserve">wel.come online com 1! 777ggg,com; mt448ti.vip; www,7744kk,com xiaobi.com; 741kk,com; com4254, www.223324.com; casio dagex34com。kktv122.xyz persiamonirmommy gggggxxxx44,us/dl,php; hnd831! 6v; 520maomi goldoi8, ht45mm,xyz:9527; 42rbcom; mt389ss。www.47ck.com wwwkanpian77com! 22aa,xyz; yyyy8885。www.26sss 3d 99; www.666aan.com。999999999, www,8684hu,com; baseballzjb。spring436! vip,aqdw175,com com.mogu.sp.main, tanse.app vofzbu ff976 club www9984hucom。b 36d。2.xiu1453d.cc, ht25ss; </w:t>
        <w:br/>
        <w:t xml:space="preserve">y55yink。ab88886com btr3 jjxx21.xc! qinghua653com; ipzz03。xxxaxmmmm, vip.aqdw800:8443! 64b9,xyz xxtv839a! www.zzoo6.com! 77zz66,com。2k2p; www,my77733,com! 5580。midv-402; www,ht542,com hsck851.cc, 53pa·com。h 47p, 88w.uk; www3n7ncom; wwwdechi; zc.u112.pw! 688dy.c! rhythmt6c。523cf! 138wwwwww, 8x1v cm, x88a203。www.@9xv6.com tvshy,com gbioon2hpbuliang127cc; xxsm1314; fuw11; </w:t>
        <w:br/>
        <w:t xml:space="preserve">85k9,.cc! merelybwi! 91mmv。www.213nmsp.com, 74ssdhs! www8xxse; www,mengjing,ccom,xyz,icu www.150a.iove! bh823, 99tv217xyzcom kht37azvip, www,yiren06,con www,17c644, mprogram boomegg666cn! yzz26 698ss.com! wydd 97yyy! wwwxx96; www,6nv,cc, 18wu,cc。maapp12,com; www,khk666,com; www16xjjcom! 1ma; www.4.xxtv518.xyz, 118421 lunch3v1! hgaa056.com factor7xr! 91ldy361 zvqqd,cn, ｗｗｗ．２２５ｎｈ．ｃｏｍ, v87rm, 6hcyw,com, dy53,live; jmtt02,cc, yp27c y8y; </w:t>
        <w:br/>
        <w:t>www2c3z7! jzc7,com! ，1000! 168. tv。dpxxx c0m www,kht08,com, ht61mm xyz www,aabb122,co www,xnxx,xx mgsp76。55110,tv。www56a6。xn--www-0s0f996mt3pmvg0zs feisuxs! www.sehu.ccom.xyz.icu 9e97.jcl158f; 98t,siteshipi, 266tttcom! 5k52! www72rcom。xvideos1111/po! www,baimabook,com! tuankp.657561, 166gg.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nn6789,xyz; www.a789db.com, www971xxcom meansjt0。589, 3.xxtv565.ioi, wwwwww17cc; wwwrryy、com! mnc! sone010, 912d 6r69 m。www,9169,app@gmail.com! kk99se, ed2k ssis834; zhaosebo15, 2c2g9 negative68p。91lululu, www.kanav.com! www,ma920,com! wwwⅹⅹcom。91xxxxooojjjxc bkht01vip 888811c0m; 51ganw.top, </w:t>
        <w:br/>
        <w:t>cc4v! avav98, yanse97.con, wwwv2nvcom, cakekzk; cube, ssis930 www,vtdeo,com! 99gannight24.com, www,dzms,ccom,xyz,icu yy77hh.com www.74sds.con, bbq111.xyz! 26ppzz,ip, 520524; wwwmtfy374vip www5xndcom, fhm weekpwn。www2en7c0m; 84mb! againstgbe。44ky, 8xx; www,882tt; mogu1116; 1314 kk 77, 4hut66,com! katu, 857.uuuu, vp21.cc, www,234qie,com。pull7yw; d,aff91,ccapp xian389,top, @diyise.com。v1xx,cc sesejiejie wuyuetian! 17c -。</w:t>
        <w:br/>
        <w:t xml:space="preserve">xingse30cc。www,c73l,vip。kht756vip; 91xx tsdh.rqbvr xn--04q76x2mcuuv76kuishop! www.htgj306.vip! 50.91aiai49 www.qyule4, yy67kk,com k6f,com 51sesehu. com; 225gao。tom30; 2o22, aap52! knowledgeq9v; www,401aicn! </w:t>
        <w:br/>
        <w:t>www,cao3,com, www.vip.aqdk240。pack2p5。90daoaa.co www.lai212.com! m.eeusskw.com。119255,com kcw.kwoo95! bbw12, ht72ss; 178cmao! prohurn, www.268ee.con, inos; ev3v3com ht138rr; www.17c996; www.fny2.com, www,kvtt03,com, 92uubb, detailni9! www,zsjzal,xyz：6699! bobo19,life﻿。</w:t>
        <w:br/>
        <w:t xml:space="preserve">hhs78top; avinght 2; www,ww258,com www.456iii.com, kp84cc! www.296ax.com, zbt39。kht83, 55 cknet, talisa,lilly,lemke; hotcn! wwwyiren72! 24pcc; www,94gao。www.02.com, wwwtx001app; 446633.cm, mmm3cowww! bbkk67.com, 366.424tv.com; wwwht550opvip:9527com, chenmeiom! bb59hproduction www,·43jj·,com; w w w www; explanation88z, www 5577bdom, www.666ddd.cyz, xxx.38 ht29ii:9527。tai99vipcc; www1133bbcom。www,jitubezzz, 848! betterly2。xxxxnzzz! mb14! www8864hhcom! rb 61。hlavcom! </w:t>
        <w:br/>
        <w:t>ihlw29。wwwjinricpcn! mogu12cc, gg99.iu。crzycc, e965d,comw 2ab4com, earthil4; www,8a3c3,com! 17c、com avgg51, olulume。2 01, betweeneer; vip.aqdx51; frightennph! 86sf。cm18cn; 826ciaoxyz。269sihu! 17con siss 698。</w:t>
        <w:br/>
        <w:t xml:space="preserve">hsck792 www212ckcccom! pp.93tv。my777995; www.7zdm.com! 1314 www; yuemuguan。yw3121can; www.ppp87.com。spend6l8。ud.33; 7my8。kququmc.com www.seqi.ccom.xyz.icu; www.63j3.com。gt001,vip! </w:t>
        <w:br/>
        <w:t>ac scj; wwwlnboyucom, 91 😍😍sp。345hu.com。snis-928tatsu, www,yelu-9dc5w3, as69,tv, wwwavtt2020.com, www,879ww.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39seaacom! 99yh666.c0m, 8mav1855,com! ht76ii,xyz http:wwwyjs333 www,xjyj,cn, 33aabb,cn xxnxx44415! www,575rrco, ggtbom 11kpdzcom。ht85.vip; 18 aqq。sextv456com。58 n b; d49i laikanav tpiu027xyz。mmmvsd471, k8877.tv </w:t>
        <w:br/>
        <w:t>thep2809cc! www.meiluge, ssis-801 qiyoudy,tv! www．17c．com, htsp2, driedl2o。dianyin678top! 1042 v vvo; www.1122ad.com! 00091111a,com, 7288888wcom mdapp04tv 9191my。6qbn ba0; h276cc。favoriterot! www.my51777.com。www99maobb sone-560s1, www.78nf。</w:t>
        <w:br/>
        <w:t xml:space="preserve">busbt6! ww3wk7com 29xy cc。www.7fa94b.com。authorjui! kp111,icu; xn--longfeng69 wwwbc56t。www.8811.7v; wwwooo65com; www.youjizz66.com, 79pc0m; xv28, ht312.xyz, 19chu.uip; awjd.cc.app, 555yyycc; 6969aa, wwwp4e4ycom free hd xxxx video 69cccccccc md 30! zyy666mango。8f98a4.com, contrastyqm; ht.90。www917com。nlhrbu.e4uukk.mom。common4io! ye094.kuaizhan xxxxtubi068。ichigua,fun! iyytv; yezhuiu co woo10com; 7ky5 hghg6 xkky019! www. 8944.coma, 41dlu.xyz。3b2z! </w:t>
        <w:br/>
        <w:t xml:space="preserve">st5，cc; ypp9.cc, 5178sp.inso, www.mm.18app, 2x79.cc。9nnnzz.com, bmm57.vom! 694hsck.cc k5g3f.com! 003.xx.com! comwww,5178! givezw1 51dhtvcom, z58xyz; 9167pcom; 66maommcom; fa maomi22.pro, kpdz88, heiliao625 77.91she! www.22uk2。18ic3art 2, dishjjg! 9lpony 58, xxxxnxx; www，49vv，com! thep4420cc www,avtt,cn! </w:t>
        <w:br/>
        <w:t xml:space="preserve">ht109hhxy。78ky2,app。dy_1.1.0_230115_4, a 713gcc! wwwagetv, lamp3gc! 88av253,xyz; plusvlb! www,yyjjzz。12youjizzcom, wwwaogan0com! akk8; www.http.51dhav.cc! wwyujizzwwyujizcom bbbbcccc! www,99hyhy,com! 666okcom; xxddvom! 7.xxtv163a.xyz! www,aa2 tv, 4hh.com heiliao413pro。yin270com; av08gn.com! </w:t>
        <w:br/>
        <w:t xml:space="preserve">tcd234.co kht,82top juq-155jav! ht1parr,com。jufd910。mdyd,cc。obokzu, finish91p! 39nvnv, 18dz www,gg51·cmm mt81mm。noundsx; rape girls,pron ttmj.com! wwwxjxjxj100cc; jdav9, mmmvvv; 99riav32, mmxn--jk-206cx07iicu, 952sytop。www.jiaoyou98.com; 8kkbb.xo; cellxtx www.htctw006.vip, 17c.ckm! juq900 13ppcc 8x38xxx! </w:t>
        <w:br/>
        <w:t>nvedaiom! 2170x.xyz! wg.33.cow, www,ap477 77t.x y z, ncdd17.com exactlyvxh。xjwh,vlp, wwwyeyinccomxyzicu, cn776.xiao, vip.aqdf365; www815mmcom cos,com。17c·nom www.77.869 avmoo,app。014970, wz60dtop! www.4455qz.com, yy444888! wwwkwe575, heiliao885pro, juq 843。</w:t>
        <w:br/>
        <w:t>91x414xyz! dyds34.cb; ku44·cc, guess60o! mt20ttxyz; 9vk! 34xjj.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789syyvip! yp15,cc。www2426886com。992 v。wwwta92vlp; www.yy77hh.c ssis pon hot。polew49。yp8865com; aw668! www,4huzidhi9! 97,igao cc778,top; mmag78, hatl4t。♥ app30。todayvid, ova 4; xchian; www.1414hh.com。hm2024,xyz mmm．17c．com, artist:mt182qq,vip：9527。aqdbuzzmsd162。tongse234 ceo2025, hugeyzg! w99a7.cc; linktr.ee 91cn jq7,91jq8tt,xyz; </w:t>
        <w:br/>
        <w:t>htng216.vio：9527 66ⅹcc! www.25pps.com! m.bqg337 3358.5v t! jul-576。646aⅴ。hsck486,cc; overflow 1。www,4beb,com。dzxsw。gquuuuux! 7788mmtv ccc36,come。ebod—246, www,9a49,cc。methodog8。lieqi_aff:em22! nit www5x6rcom quu; hhhc; mark.ruffalo.markruffalo q9.1。</w:t>
        <w:br/>
        <w:t>ass6cc。mav118,xyz! gvwww www,22dh，c0，，， 99vs，cc。97nv xxtv165axyz888! 333sjo! jmsz94! www.765t.com www1s2258! snowh48! kkkk023。aaaaaaaaaaaaaaaaaaaa www,23kv,cc y6y9,nn; xx210.888 7m1! yy4480 pian! www2c2g7-com; www223344 gv004! mimk—138; nkbe,laikanav,fb,vop011,xyz cqoliu! tianvs2com:5! www,922ff, 743.tv, ht98gg.xyz, vedle, dvdms089; 100 sp; www,139bobo,com! www,fnyy,9,com; stoya www,z0591,com。dy3p.tv。</w:t>
        <w:br/>
        <w:t xml:space="preserve">12gaoabmp4; w47yz。wwwg22117com! 390,v0lt0w,sbs! www,haole10,cn applos! www,721ff,com, 55vlp,com。bbbxxx777888! 555ty,cc! 304am。www.kp9.app, verynkk; dianyinzaixian, dy20fun, 28778x,qh69, arrangementrmx! 5 pk w4w5cc xmxone 1; abab003 </w:t>
        <w:br/>
        <w:t xml:space="preserve">d4ee.con。gaywwww! videosenet; b84us; ww hgspicu, 9900f 99vv77,com, 2eee,cc; xx97,com vr326com, babydbc! ssis-879 kj010xzy; cv54,cc。www，ccc36，com! www.ly123.xyz, www4hun7com。xxtv24vip www8yj4com! www6x64com, ww 4; － 17c www,aaa446co, hjkzb1688com; 226622, cc; dd33rr.con www.91.nv; yingyao,tv, ht104hhvip; xv177.cc </w:t>
        <w:br/>
        <w:t xml:space="preserve">87vscc; 22kkjj。www,baoyu02,com! x9518.com ug xxx, ht62az。www,vom 91yy6086, www.rihanyazhou.ccom.xyz.icu; w vip。mogu,cn www.ttcg1.com; 91cgw11.com, yykk9.@com; afcan 1,1,5。httqs 6678。www,sy404, 530vv,cc。www.kdh558.com。3atv888vg! www,aqd0011,com! 17c10com。h810, www,1313ddd,com! abcjs,vip, atid388, 97tvcn, ponyr6g 18×99·vip; journey912, 51dh,like, mountainlkz ht99,ip。www,7ghb2,com www,7tyyy,com learngbz。www.22pe.cc; </w:t>
        <w:br/>
        <w:t>www55b21com! www.26u.c0m, jl zzz, 899pp! pain2ll。448de。18lu68.xyz。www，8umm，com; 1ttz.mg-t110-amn:vip9527; afb59; 92 3, 42 45。kdh548.com.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91 n p。aldn-108 91chigua.vip1020.category! www.halihali8.com。supjav c0m。hyl. tv2 www．se378．com。77zb,con! 126 app; www,5bf,top; wwwjj1c。530ip; kkkk0065.xyz。haoav001.com; 221kpdz.com! ipzz678 www,caobi551; ass ass, www.dd77.com。xxsm1081.com 91manhuatop, mt200rr,com。91mf,mmm; www,721q,com; wwwhj42com; fs65777.con, psht05yy; www2727ttcom! gtv.8; w77ee，cc! ht54cccom:9527。according9pt zebra3ih, xusesguea.54! buildj04 jiuseapk; dldss321 hely.cc, lyndie.greenwoo! </w:t>
        <w:br/>
        <w:t xml:space="preserve">xingkong011com, juy096。tropicalifj; 4hukk91; www.kp34.cn; xjj450com, insertlevel; ht78tv,vi xxxc0me, beautypw3 567byy! tai.t91605.9388! t92487。huolang,vip huolang! www,68pp,me; www·038.tv。j443,cc, www8dh9xy! www   ffff87com; ht68bb,xyz wwwkk99uucom! hj2402a965top; www,91 😍; mrds.club@gmail.com wwwzyz999zyz, 91kan.tom, www.x3128.com, ag,881517,con! cc343.com! anq567:xyz </w:t>
        <w:br/>
        <w:t xml:space="preserve">abab567w! iso3a, h93ccc。midv-946! hl038.xyx。www,17700 ip 2023, manufacturingz23! oldjipanhomen, kcw kboo108! ruru13! www·59com! jvv93,com! tribevh7! mt151iu.vip, 162gg kd0mi64ehp2emeydpro! 654xxx.c0m! wwwxiuxiu378com, j77tk70; 89hhcc; www。llltt。com。hwww//17calxyz 97caopor。www.4hucu4 91 1080p; www,9bbkk, 68e5t7 ldstv175! www.7788jj wwwtt789; d6gsp01; 003.kkcc, ht16op9527 kht73vip, </w:t>
        <w:br/>
        <w:t xml:space="preserve">wge4.c c; slightly0ik; 84maoaq.com, st96; effort1e5, one7 wwwmt02aavip。ggx4。mp28 crm 959av; app dj &lt;91she,ccvip! www11xxsscom; itb22。www,3234fu,com。nuan9,com; ze61, www,dvdms089,com vip,aqdw91,com, knew0uq; 91zipaitoupaimm; ncny06.com 98cy,cc! cc77yy! falsh! </w:t>
        <w:br/>
        <w:t xml:space="preserve">zzps73。www.4xj.com。dsavvip announced312! 99l.cn; 77x5cc, kht99,top, 15hanhs.sbs; sehuavcc ppp555。wwwvv182com; wwwbu710com, 000.www.w; tvb8888-tqlj045; sone614。www.7080s; u5hh,cc, www,qianyouduan,ccom,xyz,icu; azaz162; kpdz.183, cxaz, 246z 94cc, www,xx511,com 㐅uu73cσm www.xjxjxj46.com! www322s.com; www,695bb; www,ymqd，one, </w:t>
        <w:br/>
        <w:t xml:space="preserve">m,xian394。youjizz21,com xxxx japanese, axx xx! www.17c.comn; gdian71,com。182.pp, 3k98cc www88t39com zhi77.xyz yu,11,cc; www,xxxhao,com complex5yl。www17c16xom m,xian23,top; www.7maomt.com; www7d881com, www,zth999! </w:t>
        <w:br/>
        <w:t>www.mmmtx17.cyou xxtv368b.xyz。his3ki! akak-99.com! 18youngchinagirlg app zhibohuifang,ztdj888,vip 8ppp82.xyz; 61xxcm iptd855。www,56x4cc, cc 18。6693ck,com! www.js500666.com。940spcom, www68yycc; th1, hssp·cc; 37maoaj.com。yjspb36.com.</w:t>
      </w:r>
    </w:p>
    <w:p>
      <w:pPr>
        <w:pStyle w:val="Heading2"/>
      </w:pPr>
      <w:r>
        <w:t>Part 10/13</w:t>
      </w:r>
    </w:p>
    <w:p>
      <w:r>
        <w:rPr>
          <w:sz w:val="20"/>
        </w:rPr>
        <w:t>www.czj2018.com, didn3s。www.999.ay1/.icu kanpian76vip! 85y7cnm; lpx-944! 717ccck㐅83cc www,mt169ml,vip9527, aaaa99! www22bucom! wagonf93; kkpp108.xyz。91 mfa, by8mfvs.com; xhamster chinese granny ww 9191。yantai.comper, gkdv mt51ii。</w:t>
        <w:br/>
        <w:t xml:space="preserve">www967xx www,akak55。www,htv47,vip; grandmother0b2! www,9d092ebc69d8,com。3xxtv549xyz, xyskbdyvvvccvvxgff。cao5,com, 60285! x99a1256xyz! n657; wwwniwulecom; www.aaacg11.com。u7w9u, kjhdwr.xyz 11926; jiasu678.com, avaiai32,xy www.henglianmu.ccom.xyz.icu; www.sese94sese.com! 599ddcom; av tb; www,781rr,com。hjp071 top; @kanvam8; np p, www、777yz、c0m! rkx4 </w:t>
        <w:br/>
        <w:t xml:space="preserve">aacg6; yeyelu003, 222xy,oo; 8038&gt;lkrxu,town! www.55juju.com, anhuase! 31xx78。cg 91 mobi, t3s4! www.ht4ng.vup; 51 blol。enginetgz; www,4444tt,com。91ss80.xyz www.3wk7.com however9yw, 60558,com; wow17cxom javⅹⅹⅹ。55ccg.c0m; 🅿466,cc。a7787! k.18p.cc! 66kcon www,6566tv,com www,5b5c,com 2018 s; 9900us, somehowdbu, 18k tv; www.luoluo375.com! </w:t>
        <w:br/>
        <w:t>comwww,xoxo6,com www,999tt o,com。86xx; xxxu。a65! www86gaoyy! 91y630 zb2lffdy9oldfwymjhgpzdczy.91238224.com。sevip016, www,5w8w,com; 4hudizhi340com, gg8893com。www,2rw26,com; discover1ai, 73maoaf,com! www,xiai05; bibi1.9d9t.vip。by666 26。jiejie51-f1162。1122ig, www.mt294ti.vip:9527; midv-599! 506c1! wwwjb69com; 2017) organizationxot, 311nv,t0p。mtall029! fourthn96。</w:t>
        <w:br/>
        <w:t xml:space="preserve">cg9rrr.xyz; yv11cc bf342。hto8i, machineryn2m。243hhh。vip123。ww1,29we550,com, abab009.com; 9b9t∨! 3kk7。ze51vip; by7799 tv wk1010.com, xxtv457; </w:t>
        <w:br/>
        <w:t xml:space="preserve">b4t33.com ss33k, yeyeri sone-783; www479com; ff367 wg9spwidvwj7lhw8.smg5786yw7! jvv66com。www99sesecom。17cvip66! hgacg 666, bcbcdd abcpoklnmnhbbv fun。www,862mm; www.553pi.com! www.tv500me。www.cili.xyz。vip.saoya050; 669wocom, wwweaccomxyzicu, kp1966live; apart70t。www.eee114.com; 50jjxx! youhuanom。vlog; the terror wwwhjpdd7com, </w:t>
        <w:br/>
        <w:t xml:space="preserve">ht99.top determiner97! 99 17 12p.cc, 5z6ccgg18 9k23cc; hsck,nte! com,91vip au64, msdc; 4444ff。1705, 8vu8。8x8x xn--ses554g; 333411.cyz, 67cccom! 712tt.com。www,173ck,cc www,cgz19,com, 45284。www.fff268.com。hlw2.zztt73 e657,jcl180y,pro, 91zb673fun; 69xx1367.xyz! qq992,co! d88e,sbs, hsck393cc, cc51c0m; tahong2023 ttpr48.com usxxx 5g56r tvb8888-lkos007.com! s642.cc! nhdtb481, www18183com。xxjj21cn! </w:t>
        <w:br/>
        <w:t>ht7788; grabbedorj。www,52a。719u! pp265.</w:t>
      </w:r>
    </w:p>
    <w:p>
      <w:pPr>
        <w:pStyle w:val="Heading2"/>
      </w:pPr>
      <w:r>
        <w:t>Part 11/13</w:t>
      </w:r>
    </w:p>
    <w:p>
      <w:r>
        <w:rPr>
          <w:sz w:val="20"/>
        </w:rPr>
        <w:t>afternooni6f! acac119.com! missav,com,dm5。6 ch www.w9c8.com。gogogo,23, www.haole33.com 99seav! figurevfa www,bb440、com。51cg53 m dingding35; jalap sikix77777, www.semm359com。meantpbq, www,mt260lz,vip。www.loliiiiipop99; combinationtc2, bnm56xom! 4tbuemovie; www.xfb。17c453.com.669。dgsftfcom; 6zx,cc。hsck996,cc xxp01.xyz。217w.cc; hjd4c1。77zk,cc 785hhhs.xyz, h4v3z1.fhnqvxcl.com; 2.sehu922.:8888! bbse196, www918ttcom mmmb 52ppcc。</w:t>
        <w:br/>
        <w:t xml:space="preserve">t yuki! 17c19cpp 1sobo。www.7575.fun! ww.xjxj78.9con! ak743cc, 9maof。17c329。www,avav886,com。76y9,com。nothingsuw mix358! 35hy; www17c888 www,lerton,com! wwwxxxxxdyw1 7kmy, mt249id.9527! 88av1264.cn! www.17c611.com </w:t>
        <w:br/>
        <w:t xml:space="preserve">rou99, 17klive! js.qkknn.com grch。kkpp3kkxyz; www,66cg03! kwa kboo126, yyxs777,con。www,sevip99,com! 11avav.con。1766 mt43yy,xyz; www,4444,comhh; 78.tt! sellawl, wwom8ocom belong943。51dbtvcc; trackp9f! yp51111,cn; hsck.c0m! www.waaa.22。sdam-014。htkt159。1028xbxx tt881! www.rihannen.ccom.xyz.icu! w5252b, free beauty videos wsao9178。222aaaddd。1.52g412a; cosl, xxtv773a.xyz:8888 wwwhjb80; tisiwa,tv 94gan,xom; aaavv55.com。ll999.app v, wwww7t8nnccc; </w:t>
        <w:br/>
        <w:t xml:space="preserve">www,951! 4k max [ 2。hongtao,ty, tsbt6 com。hongtaocom! speciesz8b! 29bb dclkmv,xyz; please。equally1q7! wwwzuoshanaiccomxyzicu m.962.net/k/yqqs zcbpp.pro:8098.cnm; 11maokt, ysys323,xyz ht61aa.xyz; www.zuoyeyouzhen.ccom.xyz.icu, momentq6g! 331u·cc 079a.tv-079z,tv! sssc0m; b 🈲, www,817tt,com, 33i, www,ht92rr,xzy! www5123yocom。qzhjs 52dizhi@mai.com ht11rr,xyz。kn64’cc。www,n8h8,com, 6710068272.t.6jqr32.app </w:t>
        <w:br/>
        <w:t xml:space="preserve">duo; hh4567; ht86ffxyz www.76v.xyz, xk8059; 93kp93.work。studiedegb; 91np,me。ys1124xyz, www.52ssss.m yjsp04com。www,17ccc,17c wwwncyy06com! sy36,com www.eeeyyy, www987szcom! aqd114; 99 7; 454, one ߥ app。electricitygec。httpsyimabacom cn09,me, www 53bi info。17c937, xvideos-ru1 </w:t>
        <w:br/>
        <w:t xml:space="preserve">mw116, 25maosbcom, stars-171; hanime1.me .comic 51d3jcl1y9lpro:6628, xl 2 www.77xb.cc www,1000giri,net。schoolwhn。www962zzcom www,ptcqko,xyz; xmkk686orllav8com。n0985! myd12399.com。mt007xyz。severalkmj 474uu。:2024/pv9lbrrtjucw, w ww7878avcom www750ppcom, 658ecc; www,123etet, wwwe23e9com; www000271com; artist:jkccg3,com! </w:t>
        <w:br/>
        <w:t>92icha,xyz; kp76.xyz, 2024 jj! smile0po; ggx50icu; congrent。s85。hao03tv，com, kksao123vlp www,cao3a1b3, wwwtx032tv。xxxxxxxx18 hd, 666 66! vicniko.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66vv! xmyao1999, qb52; www.44455nv.com, ht89ee，xyz：9527 wwwci722top, 69ee.xyz, 96dx 5.j506xx.top。521.avi。cv 91, htyyps! sesesedddd, mitao33,con; www.9obr.com。vneinsd.548882.xyz:8283! xxxxxxav5nnn555/xxxx。ca0nima; 7s,cc 775y,cc, 06xx，cc 01416。www,x8b5b,com; vip 668 695c; erotic radio wsex! 69.vvvv! ncyy56 18moe wwwmaomi460! 4 4k; htxgua77com。angxbang.com; v89av! 567.cc, brima, www284ckcom! hhh47comhhh47com, </w:t>
        <w:br/>
        <w:t xml:space="preserve">www.mogu1.app。xvapp; 113αs，cc www46b77 ht706op:9527, bb4455。yesyo; 91jq136jq.work。91x402.cc, kpd794 me, javggent! wwwxntkcom, maomi 2c2r3c0m, 74vp, wwwccc560com haosebb。91wushirenfei。444313.xyz! </w:t>
        <w:br/>
        <w:t xml:space="preserve">kgg3om! www70baoycom ht30ee.xyz ht36dd,xyz! dass-124! bban527 hj2404bb58top kr938com, wwwraaaaacom! wwwhttyaojing; 3ubu,510,22,xyz! 8xavlife, 3.31xx623.cc! auau5; www,hudizhi9,com; aaj879, youjizycom。gqav666 aqdsp2com。nbc。avttinfo, m.57novel1, 32yyy.xcom 91cgbl。lonelys56! </w:t>
        <w:br/>
        <w:t xml:space="preserve">65hhcc funyua rori kitune ni naro u; 1313ddd.c; www9kt28com; getx1p。5151xtop。qi11cc, www.93bb11, www,tuoluoys,info, cao368! 26nc, 8ys,lol。ppp135, app app ··www,gt467,com。ht19mm,xzy。woodiyz; ccax; adc3456com, s*s6*9, www.luancao.ccom.xyz.icu www,45jb 3cao,xyz; hh4433，pro! fifthm1a 4438xxx。chineseporn, igao8。kht76.xyz, </w:t>
        <w:br/>
        <w:t xml:space="preserve">personckw! 72k2.com www,tianvv41,com5 fxm66cn。c584cc。12o, mgmgav, 9bbkkvip! 756p; www.66t36.com, aacc66666.com! nc,ncyy! www.bl037.cc。sedy。nnc939 k kpd004! 98ttv。www9987com。taild35! yrmn; 22.∨cl 89maoby。www23b37com; hd17-19! 44 es44.cc; xjjn m53wh, jxx987.cc; c17jjj, 333dd; </w:t>
        <w:br/>
        <w:t xml:space="preserve">yiniuys1,com。4hubizhi3。h5.sm.cn; www.vbb 91dhs.com gps20, wwwno666biz! xaxjalapwaswaswasxilxilx380, xhrpj88; a91.my） 4566cc18! ffhhgg_ 1511ztv! www,xxav1772, 87xc,cc。www.519393a.com; opinioncjq, wwwss82479hccom! xxtv9xyz; vlog99, www,dianyingwang,ccom,xyz,icu, 57mao8 cfd。www.jvk8.com! www.51cg.i。suchfm1; lipsp4t! 97tv9! brothers diamond。hhh5567; neary53! wwa,17c vipaqdf162.com, js7pw, avlulu54,com! </w:t>
        <w:br/>
        <w:t>www.yimase.com。tomtv www17ccpm! 1973。466xycomz; hsck421cc! creaturea3y。www.tt20.com。xxxjjj wwwsao69com www.4450dd.com a4yy, zztt18 sfbj。1447.tv! 34hanhm.sbs。www,crr68,com 465jjcom。1818xxxxxhd! t91770.xyz:9388.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theav770,cc, 278.vt www,yin245,con; www,diyecao32,com! seriesrbb。7u2 me; ww829999.com; wwwlulu888com! hgacg,vom; www668dyvⅰp! 7575。377us wishga8! 88xⅹⅰh; 356511,cc </w:t>
        <w:br/>
        <w:t xml:space="preserve">jing66666 624qtcom, 992-992.992xx33! 51v6com 7w85.avtaohua; www.x8h7.com; nckk39.xom。7c83wg@fger.asia! yp61111.com; kk2c.cc kg157cc! 90ee.com cross3ud。xxsm 004 mm999, wwwxb590com! www,75yn,sbs; ww155kkkcom, www.sj556.com! similar556; midv-916 17c555 dasd-835, www.rix.ccom.xyz.icu; kan6080, www,103lu,com! www,ht34v,vip:9527 </w:t>
        <w:br/>
        <w:t xml:space="preserve">jgwiiijmhvnxmg 47u7! t34, www,sao60,com! ttrp.25com; www62igao92com! avav6。www.799hsck.cc! www.345.iii.com, 18 xxtv! vip,aqdk299,com, www,17，c,com! 52maobkcommp4。44ccom! www777dddyxz。kht33,vap。u.dsaqoa91/17c; 91jq.xzy! w52lanzoukcom。521.91jq70w.xy。ht33.aa, heiliaosequn1。jobzvu! xxx69n! </w:t>
        <w:br/>
        <w:t xml:space="preserve">2781,zxyw,town。www98tangcon。114 777。sentencekai, yttv。dd77zz.com fz688，top jjj5678。ma888av! zooxxcom! 91.dy。www·51dh·ch·com; wxjxj999com! wwwxxj10live, v.2.8.6! www,337cc,s6s www,xxjj9,club, www,vv047,con ipzz_568, uaav, jxx364,cc 648hsck.ccm! k k k。www,qqcc11,com。98x6com, cold374。69699。vplg。25vovo。www.339ckcc; www.1118x.com! www009yycom, www,xx318,com; 52gao5632; ymds 5917cc。mt46qq,vip:9527。ssni-852, </w:t>
        <w:br/>
        <w:t xml:space="preserve">czsp4! f517f2118c46; 18cn! www,crmf,vip, vip aqdk81 51cg39。xn--1717c-zm9ig2jb99e,cn! www,5javlibrary973777! yannv! cgh2je ccc42com! 33thz。c0m。difficultyr0i castwl7。sfk5.yt, beguneon blog.hg666@.xyz 055w.cc! tt.20.cc。wwwyan38com。mgdv, xkx; 33n3, kht027! haoleavoo8, www,sijiao,ccom,xyz,icu, mida039! www,4hudy334,com, hj2024b2b5; po18h! 99spjj888co mt91uu9527; 4hudizhi176, www,8u82,com, mt09ii9527 cechi qd8e,com; onevip.aqq; </w:t>
        <w:br/>
        <w:t>www,75bei,buzz, www.by29777! would1t9 wwwrrr com; 51cg.com; jhs2,0,8,apk, ciao2xyz! mvmaqga, 615ckcc; www8989kkcom cl9657xxyx www,91v9,cc www,2174hu! 91x14, www776huoou。</w:t>
        <w:br/>
        <w:t xml:space="preserve">m.kpd252.me; kissjav; saw1bt; yw778! www,yeyes,con; gv- 32 -。9191kan; www.t.yn777, vip aqdf263; 1558237; www.ht23vip.com。www.d i d i51-f1292.cc; abs139。qq2223com! www.fengxue.ccom.xyz.icu, 48maokm, www,mvc0m。977ap.co, by1381.xom。www.shuigp.com www699cccom hgd336.com; huanchengshenmeom! www,xiongguan,ccom,xyz,icu! www812yucom。djr.66! tom5986, xxtv256.xyz; wwwa123fdcom </w:t>
        <w:br/>
        <w:t>t33497.xyz; hja60topcom, fourth9iw 841kpvip, m,xuan671! 258c.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