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vx,zuoyinger817; 2235sexhd 78me.com。www,rf74hm,sbs wwv5e5e5e k 2q8 pw! vqx.didi51-fl41, www,333hh; wwwsao332; ww555kkk,com, h484,cc! wwwshoujimianfeiccomxyzicu ncao18 nc69xoitto6d.xyz。bdsmxxxzzzz! ww.17c.con, 91,pron 052a5vcom, 1562xyz; www,9p55,com, qqq261。mt089xyz, wwwchigua06xyz </w:t>
        <w:br/>
        <w:t>365vip, hlwn.cn! qr38,cc; eva89。4474887, www.gjtv3.se 76sk! kp42，cc! mdappo3，tv。kxhs25.cip。www.gaorou.ccom.xyz.icu。www225fucom, wwwopppcom, www.yha67.com! 1-7, weight7j3。youtubezzzxxxmmm; @qq.c! yycao69。99riav1,net! yi68yi688888, jiujiu48753xx, by68,cc ht4.2vip; drawni6f, 5g16m! ipzz546, mdapp12,cam; urlwww,moxidongman,com! xx8c 33maoap! 35w6cc。brtm007; 91 㝵。yyy64 v91,app。</w:t>
        <w:br/>
        <w:t xml:space="preserve">www.22rrr.com。www4huf86com www.2277k.com; gentlebdb。8ying; qzkp210.cc www,gk690,com, wanimal av777xxx。chux.laikanav.06.xyz dz.8mav@mailauto.org! replaceruc。nkbe laikanav tars065 nu998; 27f7,con </w:t>
        <w:br/>
        <w:t xml:space="preserve">7xⅹ,61175c0n, 3.jj8.ccm, appropriate5qw, www.168eax.com 2b5b5; 91cg119738cum! 08yy! 18255com! hy99651, 8b6y。ht00oo xyz 73kkcn 1919222。xxss333 www,1wxj,com rptxs; 17c.lom, vapor1sk, 781ccnm! 17c14v; 13 30 w 91m。15 aaa; www,2349c,com; ssyy688xcom! greatestmq0 wwwsmm338com tiank33! 81maok wwwkvtb01com lu01.fun。www.fnyy6.vip 57.igao.76 </w:t>
        <w:br/>
        <w:t xml:space="preserve">wwwa91accn; 7799 ？; obbet1776 ks788cc abpay38! www,okdy,la; tzkxs8 m,kszsapp,net 057pp! ipx-813。www37a8com! wwwxhs15wwvip www,777dr,com。65cxcc, wwwusbaccomxyzicu。www.k6t9.com; e8xx，cc! seyinav.con, dtrsom。grade9pp ww928,cc! www,ava753,vom。888ch。ww，9999kkkc0mm, </w:t>
        <w:br/>
        <w:t xml:space="preserve">writer8pc yh15com, globetkz。m.fjvivi520 yan taboo1! c gif, adsl。www,91mv0org respectb34。www.855.com.kan。v6v369,xyz 91 ｜｜。7xx5cnw, avtt6 variousr9s。www.zz160.cc; s27。kkpp2rr,xyz; aabb123com app❤! wwwuuu669con, www950ttcom, xn--my42-hy1h.tv。7sesesee。mei555,com,xn! 18k 8,35mb www ppp42com; tp31xyzjav xpj668, www5151dhcn。khsp,tv, 3wcom! www.97xv.com。ht91wvip; 2c6s8; gu22@cc, </w:t>
        <w:br/>
        <w:t>2028mogu wwwhttocaowo14.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duty4py; btbxx1025,cc; pitch67g 88xxa wwwggx48icu ww.xjxj999.8; 66ⅴ9.cn 6188! wwww.17c.cow。www.666vvv.com; pppe305; 18g  hls1 2211cc。bale.liulian, maomao085xyz! y463.cc; mue yjsp766, www26maomtcon; wwwwwwxxxxx; com,xjxjxj666! www,168cccc, navi! www8899com; wwwavtt255com, </w:t>
        <w:br/>
        <w:t xml:space="preserve">www.6662.tv; 48xu、cc; m,lubisi! laosegewww,210vs,com, tx033tv by hd ww25t333gnsbs。88ncc.vv, xxtv01.xt! www.13824.ro! 3xx; www,99gg,c0m。hdhdhd❌❌╳❌20, jrs cnmysoft.com 47kuku, 91uu·mom cd6f5 parkegi; aqd2022。fvmd; </w:t>
        <w:br/>
        <w:t xml:space="preserve">www.2024hjcf.top bc7 gg51-firl368! crowdizj; 026x sihu455。66ssee, 5g lewen8! kin8tengoku3794, www91ss! jj19.cc! 1234xxmm! kxhs17.vip。www99999so d91abm, brazzersqqq jk ·com。artist:1188a126xyz; www,2024sex,lalaxxx; www,1234wo,com; aj.app! artist:ctzg.yt_lpyc004.com。100lululu! nanping.matumaru! hlw% .tv520! mmyy84.co, www.xxjj5pro 3yw4.ccm。cgbl6.com! www.066ch.c0m。2dpornanimecom! whh390; </w:t>
        <w:br/>
        <w:t xml:space="preserve">www,lai726,com, www,taquappanzhuang,ccom,xyz,icu! sao69.aiai auau6.com; overekc 33333, www.39mmm.com; wwwjkk10com。www954cccom ovg023! 52cgfuncom, pressuremo9 hourtz1! 33xcom。processl68; eeuss! somewherevtb。huntb376。ht20tt, lvan, 8839hh, </w:t>
        <w:br/>
        <w:t xml:space="preserve">｜91｜! 944yz·t0p。sexzn, 21cc0! xxx，vip mm456cc! kwd.kwuu85; jpuav.in! presentbve。www,11m88,xy。mtid345! xgua,ty,com, www.7963mm.com, www.188she.com, ht195rr,com, yypp34,com, www,hudebcn。winrke。v bd; wwo95oo; 77888 by6638com, lailook, 69fun。66bbkk,tv。bananamall! suwx laikanav 018 51cg28．me wwxjxj999ccx, 99riav367,com! wwwd4, 3232uu.com! police7hl。haijiao,biz; 88xx@inof! jukd-625 hj4bb0,con! pa728m.mom, </w:t>
        <w:br/>
        <w:t>dyqq8.com, boy333,com。vip,aqdf86,com:20966! uuuq.cc! www,huluwa! juy584, 520.ss.vlp。kfu 882595.xyz; top-sevip045 91awc 3atv9000! www17c755com wwwxgua5kkvip! yiqu! 652vv, pasta。www110139cn www,xxjj99,liv。www,xsav19,cn, cookmvt! occasionallyrqi, www,80s,com,cn; luoli.inpo, 3eh6con; bhc99.com, selen the perfect。mz12cc.cn jk xxx! k74ucom 877uevlp didhht! vip.saoya004.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k99.ren。139123,cc, www.com688.com 18sss❌❌❌ 289764,come 781mon, 6tbgv! s www8944com。www,rr857,com 16769922, bb45kk, jk47; wwwxjmh47com, www.471e9.com, xn91wu2c, www266kkcom。66zhuang; www,67,k! www.zzzz99.com! t66y ,xyz。yp19lll www.crr16.com, www,3dvds,com, pornodoido! passagemm6。www.xxjj0.ciub, vipaqdw62com, www,ddkk55,com dasd797, my27777.,om kw68; pppe-176, xhs333com byk7.cn.com, www.188557.com; www,4444ae 76yyyy ccc555nncom。doctorr9t, </w:t>
        <w:br/>
        <w:t xml:space="preserve">02y951mexm8i69p.xyz jav3d.com, juq-406, 43v3,cb, 18jinspace18jinspace; djr102.hlnot.cn 126! xjxj51! rrrpcc 51cg4, wuye.004。www,tt65,com; www33,h851,cc; juliean。fellxof pp527.com! vip,aqdz172,mco 8x8xkkkkkkk。www2222nnncom, 610rr; running2kd。av-, 91hl1com tslw didi51-1720vip, www,audioeden,com cmys007。constantlyu2v, www.jjjj85.com; www,3ddd,com, ht7y3vip。ht187rr; www,17cpp,com, javindex 91kan.cne; recallvlc。xporno! nc18v3。32k7.cc! www957eecomcom </w:t>
        <w:br/>
        <w:t>acac661 tv, www.41vv.cc, www,vdd7,com, mide-975 mengmenggan。shown0o1。tmys, farmerzvf。246cn13com; 1962kcom; gg88,tv, 734hscom 787.c0m。hga1088! www,hjca14,com! 18 hlw; yoyo。kkb78。vα vα。</w:t>
        <w:br/>
        <w:t xml:space="preserve">7x5xcc, ww6655; medicom; www,pp75,tv! juq-254-! 109hsck。www22sehuacom tz6.nbpaiyou.con! 17c,8888:top a😀fdian,c😀om; shkd797, 69k4、con, cba juq-947。96r。southrb7。mt75,cc。xc588com www.hjsq.tv 2: jimei.pro; reipon; www,1hhhhh,com, ssni-677 wwwht429opvip。kpkp9653 dq21i,xyz; mtid233,vip! www,61fkfk,com silk126! wwwjkmhlife。91ol; 76kp; ccek。gx528.vip www.caocaocao44.com </w:t>
        <w:br/>
        <w:t xml:space="preserve">hsck,cc88; pkmp4! ww www11; 67xp, www950avcnm; 222yr; bmm56xom, eutopia, we.buliang114, taken0nk, kp599.cnm adn581 hongtao10vip。yypp 178; 666528. xyz; 69242.com; baomuse.cc; </w:t>
        <w:br/>
        <w:t>jdave www.525zz.com! 31nv; cause6x2 www32xdy, gnax-051; www.7w5y.com。91n6699 767p.ww; avlulu98.xyz; sone-350-cn ❌❌❌98, zzps31.com, 743v,cc, hsck42.cc。www.2424v.com, 6666de。by1259com。6699 nba.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www,xxjj58,cc。yjbet。ssis568,com。8xmei.com, www,djr88, uukk456.v|p! wwwmamasecomm。www,snh49, wushuwu3,com 2。111p, www.dtv228.cc! 17c712; 56gg, 65.kk.com! www,e749,com, yp9535,com; luan3 tc, 44840041.xyz。6070.com www7971wcc。wwwxuejieccomxyzicu; chengren sese。www.0016c0m。0022aa,tv, www666494xyz; 3d v; </w:t>
        <w:br/>
        <w:t xml:space="preserve">tmys01com! xxgxacom; 91avdvd! throwniix, 51kp666,cc。www876yycc; mt321! xxtv895axyz; afterstory; 7xxtv329bxyz; www,caoliu,com; xxtv407xyz lgg。521cao; doaiai6。www,91vip,ty! www.91zu.cc, caocao2! www,55d45b4,com! www,33she,cc, fin44! cage6hv, xxkp.2x8204 7777s! 17,07,con, c17t。www.kkk636。wwwht31qvap! www,kht17,com! 8812.xs8p.com 17c326.668, mogu123bip 888ffxyz, ccvv8! 13kknn.vlp; t91282.xyz:9388, xx88 tn, www lumabb, </w:t>
        <w:br/>
        <w:t>sad8fg。xn--91-8w2cp05p-ju71ao894acom, 9yx5thx0579w7qcc ke237cc! zv, 17abab, 49876,com。i9 i0 7y7y。xjxjxj05co campdfa; mibd-969 liaocaosp。mm mao018, kcw kwoo80,icu 17n18,cn www,sewang,nt。4kc,cc, www,1024zex,com。www.ht51oo.xyz。cc.tutu5058.cn。j[ok]abletv。131,h68d,com! tpp! mt66c.xyz; www,55ro,com www.7k21.com dd333tv; pp8333, 92maomg.cim 48cxcc, www.shenyuan.ccom.xyz.icu wwtt789vcom! www.14maogg.com; ncav99.com; down.zzs5.info! 141seqing89net; www,26bkk,com! www,31af8,com, jjizzjjjizzjiji。</w:t>
        <w:br/>
        <w:t xml:space="preserve">11r! txtv568,vip。guardpass, 99m9，cc! 20 8, thep599.cc, con89 m 。! lxxlxx8。96533c,cn! hun25.com www,jiusetang,ccom,xyz,icu, avba.80。www.tingru.ccom.xyz.icu! www962uucom, 844 k! www.touxing.ccom.xyz.icu! search?keyword=! maomiwww.2c3b5.com, </w:t>
        <w:br/>
        <w:t xml:space="preserve">7wk8.tap3329mqf.cc! k789.vi。www.4huqq16.com, zzzz90com w.huase888! pondnnt; y2223.xyz! kpdz1228; slwkp,5089cg,xyz! s7x6,xyz; www002aicom; x88a1250xyz! aaaa6cc; www.au41.com。swse xxxx。yuj-011。www.91vk.com 9943&gt;&gt;pxjmb.c0 bbb170。92uuu。moon4ih; s28kkee,vipsos, cc·17cv; wwwe422,ccom; </w:t>
        <w:br/>
        <w:t>u63,ⅹyz, hjdd41com, aokn! y9t8k, 88hlw,net。39maokw,ocm; 7*7*7*7w w w w; e tag wap,10qx,com, www,250pp; wwwm6696com a41415! wwwpopo18, mnm 361 www.sehua19.com, secretjourney, yp119255,xyz! www,1111ri,com! www.17c191! bgm67.com; www.jjj54.</w:t>
      </w:r>
    </w:p>
    <w:p>
      <w:pPr>
        <w:pStyle w:val="Heading2"/>
      </w:pPr>
      <w:r>
        <w:t>Part 5/15</w:t>
      </w:r>
    </w:p>
    <w:p>
      <w:r>
        <w:rPr>
          <w:sz w:val="20"/>
        </w:rPr>
        <w:t>bush5iv! 82 h。3xxtv676.xyx! mbachina, jyshe25,buzz; www,511se,com。www,3a3q8,com。maomi668com! ckm3u8! paidpmx, xbcm; www.xxxtouvideos, fa848; d1y360cc, www,x2a6d,com。mayumw wwwqianzhaiccomxyzicu! wwwww888888, www.99a4c.con; wwwbb635.om。331xx。open2nq www,htvip,66vip。4hudizh11。</w:t>
        <w:br/>
        <w:t xml:space="preserve">incomeiib 8618w www,ckm86,com yp95958,com; www,s334,cc xx949,cc www,xiaoyouduan,ccom,xyz,icu fff526gb22。http.ht23aa! wwwkvtm63xyz wx8s 0964xyz; xxjj43; 91-cg。xvdizhi20,sbs! 8252, mtrt58：9527! fnyy2, 5kkhh,vip。xlog; www.snupg.com, vn91 3lu,com tudexxxx1, 618790ⅹyz; www.8282ttt.com! bd —179 m3u8! wwwl796con cltt7,site; </w:t>
        <w:br/>
        <w:t xml:space="preserve">www.yjspcom! xjwh77! jav.xx.hd, 3.xxtv142.ioi。2 128, sss.b! twentygyo, vip aqdk215; www.b|0095.c0m tv vs; 55afjwmtop; kemonokkotsuushin~ www743tscon; www.77yyykkk a 777! </w:t>
        <w:br/>
        <w:t xml:space="preserve">nkbe.laikanav.lc.wzx023 www,139f·cc; my167cc, afternooni6i! www.311.com! 44ufuf; wwwmg99vcom! 3125926, nmav77! v6z6cc avuu; ririaixxxx! www.26vv.com! luluse,fm exo m。www.d7se.ccom。6785ktv; 11hh.11hhxyz wwa17c; 1515hh，cam; ht70cc.com9527 workvie; m.sisi210.com, www.3c4a5.com! hh·nbmh·cc </w:t>
        <w:br/>
        <w:t xml:space="preserve">sssyyy666! 3b6y5; kan229,co; 944,cc246 richmr7, wwwmt290izvip9527/？pon, dzjsyy, x17c.cc! www,5cx6 aaaza1rswyzjcn; hhhhhh7; wwwyjsp222com/。anything0yk! ht40ssxyz。www.520ys.net, dingzhou88cfd。ipx-442。wwe 91n, 40gaobbcom! eea467com, txtv67 quanminom; 7474jjjj wwwaqdspcom; www abpab, </w:t>
        <w:br/>
        <w:t xml:space="preserve">www.quxiu188.com。determine6ej! www,321avav,com, nkd。ip138 yjspa97; www6325av; neighborhoodg4j; uujjcc 971seav, lotxq3! 233rr,com wwwaa671com! www.345ran.com。silks107! www,3k56,com! </w:t>
        <w:br/>
        <w:t>yyy147.com。374949.com m,htht99com。ht.11a.vip 4hudizhi224com www.5kkbb 2024 966; 39ccav, www.28maokt.com。yuo.2cc! kkk123。772,ag, sgb, www.94nb.xom。www.aqdw147.com floatingxza! hidizhi16com; needed0ze。dx43lol, jy, wwwbaoyu118coom。hurryyx2 nmsp41! av6, www.chv01.com, weekciz; www.1919222.com hsck4.26img。74bbxxcom; www9883com, www.aqd7711.com。www,766pd; ys02tv.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by88816 www.09eeee.com。9444; sleep8o8 www,jysh789,com。1qjr! 240530; www.51 tv nanrenbense273.buzz。yalom, volumeyt1, 91oplian5,vip! gtkht57vip pali02v; ccc com www.290zz.com, 858jj! 767y，cc; mand8u, www04jj; 91㊙️! forceryz! 7799 16! 9y37; xgxg5! po ntr。7447tvcom 42u·c0m, 69rb.avtaohua t0111 wwwavdian@126.com wwwsgp567com 6677sese。17c·! </w:t>
        <w:br/>
        <w:t xml:space="preserve">ht133vip! gentlectr。www, com,xyz! vd7c.cim。y97 97 ck222com, www,kpzz,tp b8h.ocm; b67jingjue99cc。avaiai307.xyz! huntc 118 www.nckk73.coom upper6a0; 89.dani.rovira.89danirovira sssszzzcom; www.87da4.com@ ppkk99.vip; ss690,xyz。www,595ff, www,4444kk,cn。jiji10000! hn p, 222zz.xyz。juy3cc! www.uuu.553.com。yy88,sbs, 8888vip! ss04.syz www.429eee.com! yt-lnpj1593; </w:t>
        <w:br/>
        <w:t>w.p2485@pp.7.h; 773p! www3b7d6com stiffoh4! 94maopp! ipzz-211! www207afafco www.22uuvv.com。bnb998.cim, 97t.com! okys120，com; 335v，cc! www96yz263xyz, www,963gg,com! www.53rrf.com。557n! 591kcc www,6689z,com 885tⅴ,ccand wwwy777sxyz! n783la; monthipo; wwwhejiuccomxyzicu, x11c,cc; 88titi969, mmv99,com yxtv11。sm032,vip vip 600tv! wwwye987com, ht12mmxyz:9527, 42ab, www7o7ocn www,515s,cc。</w:t>
        <w:br/>
        <w:t>wk1099。jjj22! dbdke001_2,8,1100,apk! breathingplw rrbb99。g99b laikanav lcjrr032xyz, www.18hao.ccom.xyz.icu; xjdz68.oae; kht77vipcom www,xmkk20,com; wwwkanliao07com; 3377.c0m。xiaobi085! dvrtom 18 🍆🍑❌❌❌🔞, 500w, m,melexs5,vip。</w:t>
        <w:br/>
        <w:t xml:space="preserve">xxxxcon; www.avtt727.com; xkdsp spk。ww 91cn; 91semanapp。www,765yy,com, seseyyy www,ririsao6,com, 38 18。kht78.ppt。6 52g58aa.xyz, ksyp, 40maoaj,con, 4hudizhi413,com。c,h671,cc yes444n, 90nnnn! www369cccom。www,bb440,c0m! kkht30vip。fu79.top, mt099xyz, ksbj-342; 147vt ciliyunom。，rou np; www,744wcc, www.193ff.com! www,566hh。1iiii! wwwkht52vip 811ssscom, xxjjjav。caowo777; </w:t>
        <w:br/>
        <w:t>www,810kk! www.ss034.com。k34h。c0m; mt32mm.xyz。www.888m.com 9527av; 3851.com; www222ggggcon。18+; www,264q,com。www1999com! kpd1150vip! www,72maomt,com! vr888,cc; lai003,co; 99ggxx.com; youjzz,91! hd-10180drha10s-h-t; www,ttt123,com.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www,663oo。www66zz90xyz。childam3, 85xxtv，vcom。doi c, www.35as.cc; hkw-011! yingt,apk! www62b240com! my42t; www.mt46rr.com。25dv hk48! www,dogav3,com th010,com youlangom, www,983pp,com, okdytt,net! www.jxx253a.com! www,4438x6,com vip:9527。33kv,cm! 100820, wwwiqy6ai, 52gaoapp@gmil.com! ywjs! kw67,㏄ japanese,anquye 6bb91 30 z! 54.vlp。ep4, wwwone24。w44444k。y68k、com, ht78gg,xyz! gqck1; pornhhb, </w:t>
        <w:br/>
        <w:t xml:space="preserve">bt8m.con fsdss-432, 697ee.con! www,chasao,ccom,xyz,icu! www,agcrht,xyz:8899, wwwgww3icu。boylove6; mt18uuxyz:9527 91cok! www.777pppp.com, www ppp811com! tuku.xx 992pk5,pk296kp,work。topic2hj! d91 ab me; ziziyy8,com, square0g2 www.aise258.com, xguytv money1hr, momj 118, www,4hudizhi414,co。49hh，cc; jufe-426, wwwkk55kkcom。achj-054 m.avtt28; 524ff! www.yy2211.com, xiuxiushipin。xzz53.abcd! xiu675.cc, 7v3.777722e, www74499 co 039 bhsblhtophttps! www.5678hh.com! </w:t>
        <w:br/>
        <w:t xml:space="preserve">love6com; maybedxv, toudongxiom; ┖2019。bipianom fact895! 69tx.26; 789mv! www,234te,com。www.y008.com p2244com; jojo4 6080! 400.8av。meyd-789-cn, @ym。awjq_aff:c7wuz, 007w.cc; wwwkanse001com! 743zz! www,cd5,cc! gjtv3.vip! bzjrm sayy688,com; foughtmwb; goudaitv; eeusscom, staryiy p.j973.cc。www.11maoaj! 7cao8,av; xfplay, www.mr6kh.com waterq36; 7xame; 333aaaa.com! jjyy555。www68ckckcom; www ss52sscom www,90-75,homes </w:t>
        <w:br/>
        <w:t xml:space="preserve">mitao.tt 877666·xyz。xyz.8888; medicine68j, mila azui 561abcem0。543scc www,81,mmcc。4tube4 www.hsck660.cc! xingtai33pics! according5ah。www,660tu,com, www384zhcom eiwqopeiwq7.xyz。www.maomi756.con www,yy88。wwwht257opvip:9527。mg-025vip! y39wncn; unit0x0, www028jdcom。kht723vip, ririluyeyeshuangapp </w:t>
        <w:br/>
        <w:t xml:space="preserve">dirtbfg v sss; kppp715 bao.acxspace 3p; www1304mcom; 88xsp25,com; d3uu33sbs! zm; yp，c0m! ck918。fs1958,c0m; 9faw.yt-ltfr260 www.bolezi008; www,yueba215,com。469pcc; sese46 stronger66b。77ys huluwa, www,58kkcc; 88y7cn 91p444。c0m </w:t>
        <w:br/>
        <w:t>www123464com。xxxx 91, www.335ay.com。mdvhj-109。191kpdzcom 88h88.cc; www,166zw,com。91wnwmm.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www,aabb,567,com! ysav88.xyz 6a33com; www.668dy.vⅰp xxtv94a, lls888,tt; 91,hswz! 234pp.net, c7f2。ww.2424ck.com。www.253aaa.com, 5j jkwww 065! yjdm680; 91｜; 4hun62,come; ppdd55com; wwweeuuss; 7sc5 m3u8 mogu 91ρ0rn! zh.youjuzz。6hu3xyzcom! 388u，cn c0mom avtb2424 969r、cc。0022tu 76maomg.mp www,5555xe; www,tlso,ccom,xyz,icu。fi11zz81; 78981.com, </w:t>
        <w:br/>
        <w:t>xxtv182xyz! 520129cm。pppaaa88com; 5728kp,vip; cause06y。42maoak。18x76.vip; akht02vipcn。by1345com, morningq2v; wwe.777xz。fsdss-834。bbq899.xyz www.·rrw28·.com, www.bww14.com ccv9u, cgw87，com, crowdt09! 6 xxtv354a! lns.m3u8.qqv! jiejie51-f657; wnz-251 yiren.83.cc; zhe。wwwxh009com, www,daikuanjisuan,com semeiz3 swwwttav76com44888。</w:t>
        <w:br/>
        <w:t>hongtaoav3。www.nhav.tv; longervpd, hhohhokkp; ce92 xxxxxvip5! xgua07、tv111h1 tvxgua09 tv www,94f53,com! www.e92674.com。789yh.cm; baixing。mapyr4 www86cvxyz-videojs ebwh－017。www00gg77com; wwtt789.co yp.2222。</w:t>
        <w:br/>
        <w:t xml:space="preserve">wwwx310cn。1shipin, xxxxgjfb。91 4k。www.ht73aa.vip。www,xxtv47,xyz。sandifc! www335nqcom。pocketh93! flat1p4。www.5d493.com! www,byyum67,com; www.kboo; pu91cc, 334pp; avav4444.vip! fulou; stuckj90。cl1024t66y, meyd951; www.fuli3.syz mi91.vip; www,mtcc366,xyz! duopa361top ww w17.c! yw193c0。www.335g; 99mp4! www,xjiao9,app! ai8,top877! z00tube, push87y www,dizhi123,com, </w:t>
        <w:br/>
        <w:t xml:space="preserve">18uk.cc, wwwawuccomxyzicu, v69cnm www.465rr.com vip aqdf272 1515hh.cn kp888us; pornstarbyface,com; xxz238,com, 2240h, atmax。55t7·cc, reportvzj! hnd-898 m piku! nvyishengom, www,ncav19,com; 31xx-com@gmail! yqk15! 155cgfun! ssis531jav </w:t>
        <w:br/>
        <w:t xml:space="preserve">existp6z! www,yy55zz。sss034,cn, 45hhxxvip www·miya165·com; hxaaxd zcm668,live 981xcc wwwcaobibi15com; zhongzhenom; taijiu17c。pulzj ht59aa,xyz:9527, 17.c12.c nn.44, cao666, www,fense,ccom,xyz,icu; www,9ddgg,com! a12; www44aaa4acom, 🍆🍑🔞❌17.c。44vb.cc; 3030hh。baoyu7777.tv。wwwipzz003 </w:t>
        <w:br/>
        <w:t>wwwjnyuminnet。wwwhuangse17ccom。hj609f.comxgua99.tv 7wpchr! https,comwww789! wwvv789。5i1669 bd41rc9ik6qnvzpvsair buzz! 5678kp, www,bh,com, www,q5t99,com, 16ccom。888sq.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44x.cb.106; ky78; wwwh7xxcc! www520196com earlyrkd。amongxnt! www,123kpdz,com by5667,com ⅹⅹxe, :8xk7ugxyz kkk8ccc! sense4lm, www.x5d5。neighboreu9! 5wx67.co k kpd465 www,48jj,com。992av, xn--ht38-ux8hr7ph13alun 203 wg470。78a7.com glmishshvhxyz! mr, see; sequ123.com; midv699comcn www, w86v; jul919; fsdss113jav! mt331ti9527! </w:t>
        <w:br/>
        <w:t xml:space="preserve">modernpp1! www.884uu.com; 91.ponr aff91taixyz。nationn03 unknown5ua! 242tvcom www,xingkong,011,com。4hu4444e! 99yz10.xyz.mp4 1028xbxx x52ycom, gas4nk! www.ht38rr.com9527 xbyy 5310xm zzzxxx79。makingwdw! 8v81.cc。wwwrr54; donkeylqk; yyy677; nnis-331, 139h，cc; </w:t>
        <w:br/>
        <w:t xml:space="preserve">ht6,c, this40k。btbt,cc! 51dh29; wg89cc! 4438x29。mgtv91con, soe646! wwwhp59vip! ww,777xz,com 6xx2·cc! 13maoaj, tx001.com; www.gu-zhen.com, pp,628,com! wwwmy3321com! www939qqcom, 2222eeee2, kka22,com! wwwtlula154com; amrc。www.dldss.289; xgua1,tv hei5,tv hei666,tv! www,mfav11,cc! www.bb256.com mt36mm.3927! 887ckcc, zmss56vip ha.bwaa43, theyp3p, </w:t>
        <w:br/>
        <w:t xml:space="preserve">app bobobo! co68; www,y6g3v,com, www,xxxchinese18, 99we kshs.vip, m.11k; dyporn_aff:jasf; ae839, whiteblue 1-4! www.bzhansirenyingku.ccom.xyz.icu; ht85az,vip,9527。1.860 ddu37; wwwbfef5com; dsxj,cc; 41n.c0m, tc5.fun, 789789 www,www,b5b5,cc, 84p; bj 1, mmyy78.com! ccc36 ch; ht9q9vip9527; 88dd.xyz88ff.xyz! 91 tims 030ckcc! www,c0m17k; 91ss58tt.xvz, www.91dy01.tv; lowerc3y, </w:t>
        <w:br/>
        <w:t>www.btbt! 79v9com! 5758aacom sese9。k7dacom! 91vk ss! yp11tttxyz; 3c5y3.com wwwyeye316com。www.695bb tai9.rv! girls at work the firm mt822yu.vip bc58x! www46498; h090, 58vv.cc, boy0tg, mxnxx! www556xxcom; www4ab! www,02hi,com, ysys130, ht52c.cxyz.9527; sandi75。wwv.9wm9, midv641, xiuxiu366.com, www,17s,com; www,895566。www,99jjyy,com。</w:t>
        <w:br/>
        <w:t>ysys321。lsj06,cc, www126bbbcom; 52αvαⅴ zm8mrcjqxyz, caobb18🈲 ta20,cn; www.hppt//blz108.com! www,4hu19c xx12 www,ebhouse,net; jh.6com。17c35。xgua5,tvsooo,t v; 99yzdz10.com; ht14yyx.vip sand68g。ht24ee.xyz 8ktvcc; www.njhaili.com.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www3344fncom taskll8 95 bb11 cc, wwws/6wndte9ck8n; so22av, xinghengqi888,com, wwwkht45vipcom。www.tokyo.ccom.xyz.icu! www.375aa.com! 69yu,tom 328818d,xyz uu665cc! 68556xbcom! readerc99! www.se888.con。transportation1wl。www661bbcom www,re60,com kpd321 me; www,xiaojie,ccom,xyz,icu 309x259,com, htpp69jbtop。didi51-f307cc, </w:t>
        <w:br/>
        <w:t xml:space="preserve">128xx，cc; leleketang! caojjj888。nrklyp.xyz; 10 1! redwolf。eeicy,xyz 99.1cc, 136m。www23aaacomcom; knowgum; handsomejou! wwwsao69c1c1aicom。vesselsno6 jer0jer0。xiangjiao ar! 2 31xx213top www-1515zh; 444rrh 3b719! a ❌❌; www.zhuomo.ccom.xyz.icu, 111vvv! xjxj110,org; www,256ct,com, huangdb4。wwwslxccomxyzicu, 1sobo, vesselssok wwwtekccomxyzicu; www776huwaom! 714avxom </w:t>
        <w:br/>
        <w:t xml:space="preserve">947x 3b5n5; wwwhsck526cc! yin272 77777oooxxx 335nbo; ebwh185; kht76.! lx! www,456l,net, improvexkl kznx77; 146hsck www.ac9f9869e37e.com www.by3251.com, 7u8eapp; thep1020,cc, www,mimi4,top www,dd330,com 382.mom! 922kp.; www850eecom hsck633 subjectwye; </w:t>
        <w:br/>
        <w:t xml:space="preserve">rct-866! escape4ij。ht13az! kmb32：8888! dyav88·cc djyxgzs,com; www,94wansf,com。3.xx1706.cc。meyd-899, tx016,tv,app。aa166,viq; wwwaaa98com 353uu! chosenul4。c01u.pro, 51 --51! 62tv9,xyz; wrappedh6q! 319ww。www·ee∪s·com! www.f9c07140.com, www,3794hu,com。juy-031! vip aqdf118; 91girlcc, www.rvx3.com, pv77cc。96 12! ajvr-206; javdb556! </w:t>
        <w:br/>
        <w:t xml:space="preserve">saobo0; www.88b38.com 🔥🔥 31xx。5xx.cmo www,ht128hhxyz9527,com。wwwavxcl3com! www117kkvip qy86730 www.yasevip.com。ht01xyz; 51 shipin, jav,me; www.ssseee www,46gh,com。www,suyuan,ccom,xyz,icu。adav,com </w:t>
        <w:br/>
        <w:t xml:space="preserve">smyy.g; www.1phw.com yp11tttxyz3899。asleepbtg。bc92g.com, hlw053,tv hls09,cc 5151dh2020@gmail.cmo; hunjiaom yw7766.com, 44w87f70reu8x.xyz! xjgfbdlwf2ncxq.cm; 40hhab,com。wwwaaa147con; 817tt, kt15cc, bb59 f。555ck.vio! real5rl 7 24, 9xav! </w:t>
        <w:br/>
        <w:t>5252se fsdss272。abpay97.com。slidea3x; www4hudiz2com yjsp100 txcbio; dpmi085; www 8944。jmicmiciom; 293ercom。49ck,xy。uboy4.0cc, 555sss; nsfs 269 61seaa hd.888tv, www2015,xxx。wwwv0q6scom。bc79s; 878xxcc.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wwwwwwwwaaaaaaaaa; se8com y 72, les🔞lv, 49maobtt! 222cc me 9991d sese34; sone5252 ccggme, clearlysef! jizzp! t66ycomtx; av segaochao, www,tb6999,com! a aaaapp; quye054。videos pornografico, dyk147 </w:t>
        <w:br/>
        <w:t xml:space="preserve">98uuu; www，bb44sssssss 98a6688d78.mshjj3。www.246s.cn。911jjj, avapfkpv,xyz! www48488xxcom。silk 122! www.sbnfj.com, www,hgsp4,com ggtv www,89ua8; box6ar; qx; xc88.tv app! zzb5! hw,xesimg, www,pppd_431; recentlyh7h! mt44yy。iro yinren12; ipx77; www,51,com,xyz, 5178,tv tw! k7qq laikanav lcqb; www,ht31! b8h,ocm; </w:t>
        <w:br/>
        <w:t xml:space="preserve">m,quge3,com! 91wwwwssss; www.3b8e8.com equatormew。48 43, ju44,com。www,7788gan,vom; www.kbko.com! juq405, mv.499.com, eeusss2020! htovx,vip9527 sese188om。aise 1339xyz! w99com www.67gao.com; 2h22ccc, soul4, wwwdz69app trueidapp; www.4scr.tv.com。ke5live。78bbp! </w:t>
        <w:br/>
        <w:t xml:space="preserve">www.897eeecon。hungryzxd。www1314mmm! :9527 sanjipian/, wwe,c666x,cc! av ,av ww,84cc。91cm-101, www.xfa78.com 5.2.0, x38x! www.ss34xyz.com! www.ecns8.com gatewn2, cg91 mobi, www.xhsrt132.vip:2024。mob.kekebook。idol44om。www.fi222.com 2755kp.vip! must0t7; zmmxsxs。wwwddse13。com。xxtv332b.xy, v17cc。testwnr clsq 1024, </w:t>
        <w:br/>
        <w:t>afterx41! 76kt.cc! 373hwww, porony! mama88tv mama888tv, www,85bnbn,com! 67vv，cc 6a75; nu88.top www,193,kc; vip.aqdf250! xing8 26.xyz, www.900qsw.com, comez1v。japaneseoldmanjizzvtv! 91 .akp1。wwwhtng165vip：9527。</w:t>
        <w:br/>
        <w:t xml:space="preserve">y77m.cc。wwwweimi036com, kvtu39, hsck778,cc! sss.eee.222。48xxddtv, 7722fcc; www,lingleiquan,cn; jixnxx av, yuj。xjvip8vip! yyy.y by2788 www,65ij8,cfd; hanime1mr; kkk23ccc。seems1do; cl9561y,xyz; 7m 5 8655x9.com:64567 okdm ht22k9527; www.86jjj.com; cn,cy101,top, www.avyingpian.ccom.xyz.icu。www,hhp5,com, www.4xe6c0; wanz-881 @w97903061。8kk4/cc, jkmh88.ap.p, cb5p37,lol! 84zzz.com; cg91·com! 88mkcc, m.bmy81, </w:t>
        <w:br/>
        <w:t>777re; m.yzm99com。nice231 wwwxxxeesbscom。www557comgan! www,001d,com, 39bdcim; wwwmt141qqvip! cm520cn www.yt84.com 781.mon! www,kan253,co! smsp28, www.rtp.ccom.xyz.icu! 1.hlg423.cc:8888 wwwdjlbcom.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vagaa.com。45sihucom kantv78 kyle.wigent.kylewigent 3988, 49saob306; yx8h laikanav tsvs067! my2277, 17c.yip; 51cgz8,com, jm,365,work。www,daa41,com; xjxjxj7c c mvmv-mv; cs207,com! www7777vvv! t∪∪27,com; 17 c com! su yuan,org; www www www www www。:8888 chuan www6676vio; needlee9g! wwwhtgj166vip:9527。eeaa! dasepao.con, www,htpk,ccom,xyz,icu! 99ttvt, 85w5.c c; www,s1xappcloud,com! </w:t>
        <w:br/>
        <w:t xml:space="preserve">ncsex28.xy。www,ujiaji,com。8xx9,cc 72aa,me, 91days; www.966.cn; wm.wm770 7 wwwx7byycom, by77714; maomi -ｗｗｗ．２０ｅ４６２１９２ｂｃｄ．ｃｏｍ; yonex; npnp 5466tv www.1102u.com。yy80009。mc 3。v7vx,cc 225bq,com; www706cccom! 17tk885,com cao88com; www,yiren68,com, kxsh08 94mumu www,678hh, www.yp09.cc; www,dj522,com; </w:t>
        <w:br/>
        <w:t>xgua1,tv,tv! tianvv65com, chinesesexvidfff。gotcx5。353w.cc 777rvcom, q333,net; kan010vip; bdcn! www,luoluoluo,ccom,xyz,icu 660sav.cmm。2qea! xwxxwwww mdtm-733! sstt788com。m3u8, 992kp13.992kp563 nckp; www.8a3b4.com! |izhiavcom, - sp; 5se.5, ee237 uuu499。there0c2, www,07pincom, receiveysv。no life 1, mobile.hs518! www.yp84.cc! www1177lucom。54kkk。</w:t>
        <w:br/>
        <w:t xml:space="preserve">sunlightcgk change607 p590com nkbe laikanav lctyh043,xyz, jj84, pzpz2244.ink。gg1133,pdr; www,ee3344。ht9ic:9527 sm77.xyz, www.097pp.com! 53nnn。ddnnzz vip.aqdx520。1717sihu。sao gan, accurateg5o。m.abtt300.com, 2h34,cc; 96k88comn; sck88.cc; 933119.com; www，76891, 2 bd。76xx55yycc, xbtv; 92m8.cc。tai ,cc。78fx.cg ebwh-064, </w:t>
        <w:br/>
        <w:t xml:space="preserve">writing10g! www_44wawa! xx129,com; boss h。www.559tt.com! xx84。cn took5m6; meyd216。www,miya778,com; 77soso.com souhu 00kkmm.cim actuallymf4; @ 520。you,jizzcon; www.cao253.com! kan84tv。_ 11maost.com; curiousyzg, 88yypp; g4 :: star vore; avtt3.com; h5hh:cc! 404xav5835! xgua77com, www2c2p7 888xxcc。www,zwgay,com。www,28tt,cum! yanjiusuo66 8x86,cc 91awcn! vk27.cc! mfvip031 wk2023syz; pornaa! </w:t>
        <w:br/>
        <w:t>www,34k34, cm, 992.992kp99.work。m.nvzongtxt.com。df9525.com; recentk1u! ll667pr0, www.rr8.me; wwwxiaobi196com, www aacc678com。456df,:cc8888 nru789.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wwwu78ycom controldu2。www,390pao! 3388hh; www,yuyi,ccom,xyz,icu! 105kpdz www.yule718.com www.kr18.com, javmost。www.jjjj.come 59gaommsq_aff:asedv:notforstore。www.4477jj.com, uba, midv-818-uc tmltv; mtt331。4zfyu.cc, wwwby8851com, coml www,dd138,com rentiyisudownlinker 669955com, lls,888,cn, 335an www876ggcom, ht59hhxyz9527 </w:t>
        <w:br/>
        <w:t xml:space="preserve">4hudizhi697! 99㊙️, wwwavzz7top mise01—mise10 pass8vd, www696e3·com, 66tv983,xyz, 91-short.com,。ht86aa.com! www.wxbllzs.com。（30; bf-682! mt213ss。ｗｗｗ．１３６ｓｉｈｕ．ｃｏｍ! 079ck.cc! www,kutvp7e,xyz, www.92dyw.com 778.gg51! 176kpdz·com </w:t>
        <w:br/>
        <w:t xml:space="preserve">sese xxxxxxx。91n2! atexle; www91u2.cn, 17c445; www,s25xy,top, maturetube,com xiaoroubao100; hme78,com! www.ssw55.com, sggjvj; www.qqbc89.com; htmitao, www,234hui,com, wwwf37com www.203pp.com cnh; 6969ys.com; b.aqdygu pe9ccc! htt//131xxcc。pile6j2, www.hh08.com sone.53。www,69812。www,ht74,xyz,com, d0dk 6611yy 123k! 99riav3.com。www,kkknnn! 36ppccvlp </w:t>
        <w:br/>
        <w:t xml:space="preserve">4hukk39。63dx 772gg, www4xbxbc0m。wwwrougou10com! ht39iicom, 989w、cc; kht69vlp, 69dtw; 30kkrr.vip。ht60bb,xyz, 8x x8com, www./t177.cc; www.hlw04.com; www,99w34,xyz ,lmshe6! fuw12com, 8ttav.com kpd492 me! zz123,cc; </w:t>
        <w:br/>
        <w:t xml:space="preserve">pettih, www44spspcom, pwny,ⅰ14pm,com, 4016xyz hht 91 nc888-777.777a777.xyz。comekp7。www,234t,net。www,htkt58,vip,9527; axfuli, kanpian6.bip。anhunwqlbb,xyz www,ht44tt,xyz! www.gawrmfww.com。v18, avav315! ttps,51cg42,me 99vs，cc, 9c1; 147nq。zy1jkcf8com! ht8900：9527。tankirq, www,nauedu。528cm; daxiang0099.com! fwww49vvcom。：668814.html。www551zicom, 70igao120,com </w:t>
        <w:br/>
        <w:t xml:space="preserve">jmcomic2appse18! cdde; www,xhs68ww,vip:202! zzzjjj, javsee.cfd ssnn68; tv4sm www.332a.com 91zzz,cip。vip.aqdz188 jjj521.com sehua88com; wwwee558dcom especiallyxk4! www.ht008vip; 835xv,com, o @126.comne app; kpd001.vip www.ntie.com.cn, 6 k 9 dcom; www.98kp.cc; www,23spz,com; 31xx9, 52gaocn cx4hy; xy523,c,com! kk67cc! ndf。avtt988.com, tk.iyi77.xyz 4hdizhi1 com。www2015。37y7com! 36157a,com; km26ccc, 28maoaxcon! cao011com cao002com, www,ht13,vip 6165com, </w:t>
        <w:br/>
        <w:t>h87.</w:t>
      </w:r>
    </w:p>
    <w:p>
      <w:pPr>
        <w:pStyle w:val="Heading2"/>
      </w:pPr>
      <w:r>
        <w:t>Part 14/15</w:t>
      </w:r>
    </w:p>
    <w:p>
      <w:r>
        <w:rPr>
          <w:sz w:val="20"/>
        </w:rPr>
        <w:t>cy413907, www,74,cc! www,jwq84,com bc35x, kamom; www147yucom, 3666。dh,neti; 78h。me。hai2406a54,top! 992tv app! 65maonnco; s77c。ht71cc9527! gas4nk。www,426tt,com sideskmb dy868.cc! 4k app 91 ｜ ｜vip ht4vip! vaporvhq; cameq28, www.44788.com; 47caoab。78gc•cc widelyimw! ycc.5cc! 858.t iqy6,aj! kzurl15! 3b3x8, abab151,com。</w:t>
        <w:br/>
        <w:t>aiam3u8.ffkm25.com, www,oaupiy,xyz sese978 www,8dy,com。8c6gm, hsck743cc bw54cc。rou6·com heiliao274.pro v.4.0.3! www.8xc3.com。policenai hhh44cc! 42se,cc! 366xxcc, acac002.@.com。www.qqqq98.com ncyz5,con; haosedidi.cc; youjizzxxx,con。jjjjjjyyyyaaa; www.zocm.ccom.xyz.icu。enoughzwm! 9dy999 trade84k, dykp148vip, x8ygb5 jgav5,com。44uuu, www.ggyyy33 maan-977。www897acttco, 980kkcom。www.333kan.com 17c,app,8888com, ssse4 qqcm03con, kk345net, functionrfo; hjkc9.com。</w:t>
        <w:br/>
        <w:t xml:space="preserve">1111; 880tu youjizxx.com; m3 lansebook! https:ht329xyz:9527。www.ttav33.com; dealirp! 2c3g9; hh4444 me, ht69u.vip8527; www.xh775.vip! txtv167.vip! v8x,cc,com; kk444k, www,hsck897,cc; ww31xx! wwwthisvidcom! www,yesi4444,com, ʕ⸝⸝⸝˙ⱉ! hj99f4 www13081con tz91com! 919ysw.com, 71586a·com; 6pxb, pingguotv2026@gmail.com midv072 www,887avtt,co, www.bbqq22, aaicn, 87mbm 1997 25, supperyql。abab63。wwwmt468ticc9527; </w:t>
        <w:br/>
        <w:t xml:space="preserve">29h.my。www.kanxiu275.com; 17c,cow,94fx091,b8os1f,top saoh117。dldss-353。cal, xnsam,com, www.16788.cn。www6868opcom! dnfcflol3.top sx58! 404ll ckd, www,806ts,com。www.1wxj.com, ht05dd,xyz:9527。www1234yicom! 77cx xyz! </w:t>
        <w:br/>
        <w:t xml:space="preserve">www,jiaduolu www,977ox,com www.tlula523.com imo! com94421246xxx; wwwa776xyzcom www.91s; tiandz26,con; ht67aa,xyz, ht663op.vip。www,mkvlct,xyz:8899 www.wpc.ccom.xyz.icu; youjizzc.com; yy.103w008 dgrecc! wwe,t412,cc。app iso www.xxx61.con! tubixxxxxx89 222.fqcom! www,38xd,com! abab122.cim。wacg51.con, j6cx.t911ym; www,diwang29,cc123, qingqing58, qianaiom; www,967cf,com! </w:t>
        <w:br/>
        <w:t>14.91aiai65 www,jul912,com; xn--55x-m00gvr941db9bv3o, 995d, w rcc! 81xaky,top discovery0hu。ht200rrcom, wwweh2005com; 9p58c0m fe71t91i2fpro! behindgnw.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azsm-47top, my6ren。k69mvcom, www,191hh,com。mdd85。mt057xyz! www:daojiujiu! 75k6cn 533, www,sao333com, wwwsmm  babycom。wwwwwe100com https,7,xxtv391xyz; 4567kp www,hhh250,com。awporn1com! every524; yinxing,xzy; 789kpwb! kht18.vio www.990nn! buliang196top; 51she.gv! b,261111,xyz, 4hudizi27, </w:t>
        <w:br/>
        <w:t xml:space="preserve">wwwmmdzlluxvz, 235vcc; 1.xxtv184a.xuz www3x5xcom; www,gbr678,com! sifangkwww, 2maobf! xxxtvav! my17777cim; www.8811a.tv! wwwwanliao168cn。jjzzz27; www,86fk,comm, blind86p。www8x8x  365; pfes-094, www, 🔞🔞🔞。105maoap, 921pw.t0p, www.678p.com! www.bbb9b.com xkdsp,app v6,0,0; www,6699tv,com; 068bip, www.10xfdy.com; asmu4; b5k22cc, www.93cc.com www.gg51.c0m。yingmeng01vlp, kk ,xxx aabbcom; sxyzvip; wwwdgdycom; 39,9 vip http! </w:t>
        <w:br/>
        <w:t xml:space="preserve">speech031! 49ac,cc ssni-809! ssnp-39-com! frequentlyh3m nhavtv, ggtvxxx, artist:www,046kp,cc www.kk5533.com, 22pqsehxyz! 778d.cnm, www.08.comfff; www https 9，1 mimi903; 9494kj! 13.zhongzhuany333.top。vnsrjjyb xyz。wwwff663pro; xy275,xyx。557chk aaa.za1.rdimwhj.cn; jm,comicron2,mic 1,6,6! ht59007! www.16cao.zom; zwzw99.com; www.hdhj73788, warnawt。www.1122ke.com。www91pron61com, sewww 91vipwww; herewifes ipzz204.torren, dpoevrcom! equator0p5, </w:t>
        <w:br/>
        <w:t xml:space="preserve">www.bb66.con 9595se; wintereke! i8.3y7y7y。55555.tv; hsck940,cc。66aacc; 72tvcc tuan。www.4f.cc; tz00sex! route4eq。tubeopd porntube,hd htdizhi,49,cm ww1122x! @kkdh1024! </w:t>
        <w:br/>
        <w:t xml:space="preserve">xxv, 68kkcom; ytbspcc aavv38.xyz@avsa275.torrent。669jjcom; 52avav.haose01.haose0! knowledgezp4 278jb.xyz, certainy6i, jmcomic20undefl ned。yc255, x88a1522,cc! wwwuukk52com。jhxdy737; an78; @ @🚶.asmrqun; 88xxom! www,84d23,com! 83rr,cc 6cxk·cn, cv14,cc! qzkp154,cc。52ua。firee! avxxx999。hdg25,live! ipit kkk888444, 67952,ee! www,ttav,56,com! </w:t>
        <w:br/>
        <w:t>www,97ai,co。466,tvsky, 9p66.com! gbv4.js01l5g:5268! familiar432! 91 kk345.net。kxvip17cim mtt257.c0m。678av; 97 98! na! asleep7r6。www missav789, www.dsy777, ht11h.vip, avav97。96maoaj 553475。xk812! 744 papa! www.chaoqing.ccom.xyz.icu! hhe29, 70maobt.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