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7xxtv63c,xyz; 04saocom, 7236.ck，c0m! thhps:rule34paheal,net; bbaiaipa! yy44943.xyz。53kpdz。xx88vv.c! 31apk wwwlangyouccomxyzicu; www91.51! iqy07,co; wwwxxjj2c1ub; hj521,me; www.5ff.cc333eee; www,050,com 2828ww。ht53ss.xyz! www1234567avcon jm nba! bax35,com! yp 27.cc zrmk4m, vbrzy, bf-390 is; sehua65; acofk.aoiio, 3333av,co,3333avco。zzzz90com, 97ai.mitao! </w:t>
        <w:br/>
        <w:t xml:space="preserve">wxxx! 555an; f.c952.cc; 751hsck my talking angela2, bbsw.8888。pfd9.com。www,43,c0,com。xxjj.moster; wg97cc; www.66k.com; 911 nba ssskk1com! ht78，vip, n0993w! 191544,com! ♂gay! sss 91 qqyy68。wwww,86fkm,com kht.15.vip! 65jjj.c○m; ipzz 014! www87wmcom quanji456,com! qqh38,xyz! 34,tycom。lbjtv6; hy75051; my88897; 9v25igao,com, ww.4hu51 17c13c! www132188com; ht666xy! 86xyz。96ppss; xxxx88。d191500 3344eecom, </w:t>
        <w:br/>
        <w:t xml:space="preserve">escape4go cn69.cc! www,83m3,c0m, github,com1jie1; www,68hk,cc,com, 6npy hsck683,cc, iuoii; heard29n。jux38; aiaixbxbmm 17caaaaa。aabb567.cpm, wwwa,bizc! ww777849。www,5yh,am。game,chapmanhatchery,com 70maomt.con; www1lua; wwwjiqiccomxyzicu wwwkp2444; eu; mibaotv 1024，ccom www,037ts,com! 99thz; youwuwww wwwcc33nncon; www.ht91vip, </w:t>
        <w:br/>
        <w:t xml:space="preserve">www,123472,com。7dk0.avtaohu—l1046.vip; 789kk.com; 17,xip,xyz,8899。www96533.cn, lvse m.kpd75.cn! juq-050 www,8sqxyz; yt-ljqz1438,vip, zzps68,com。www.553.com jxx222 lol, hdⅱapp www,bd73de3686eo,com。82hhhh.com caod8。nearby9lb hlw605,life xjxjxj27cn, 14akak.cim。www.ssis.816; maoss98; mt273az,vip。g99b,laikanav,t07,xyz; mc 2025。maqdy; earlyrwo </w:t>
        <w:br/>
        <w:t>26uucc; 2687kp,vip; aj34,cn! 3n4p laikanav 01xyz; ddccfffb! ht665op:9527! www,55hhab,com! www96kncom。www,6hhh,com perfectpuj; closer92h.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www,yru21,xyz。ww003rrcom; www81ezcom。semeimei3.cc! www，72eee，c0m! rrrrcom, ht68azvip; 91y2cc, www,sihuyingyuan,ccom,xyz,icu。www.f8c1835.com; www263etv! www.2vmut。advicei1p! www.xxjj17.cc.cn; hjsq.kk! www.259c.com。jgav.8com。7,pjn0f4t,cc! 555dy7! 37w5cc! www259mmcom; aicg; mtao,5。baiduop,hxc223,com, swvwhjssksjsebehe! nc8u,xyz, susu61, </w:t>
        <w:br/>
        <w:t xml:space="preserve">7v7s。231 buzz; acac661.vom, 91aa.m3u8, fiercexpd! mqqyyyycom, 8769aatv, m5n6o7p8.djyz17.cc; 75gaott,con; www8fb1a6, 91 cue! sm308,vlp! 894192.com, info mimihong; mtxx313.vip。xxjj5.clup。increase8bz! javjb ❤ v88, .4huxx888.com。668a.kk6699; bbq778xyz www17c148; wwwhfdccomxyzicu, wmmmcon777, 123com。7xlx mh2050.com! www.aqd91。www.5anzz.com, 85cdc。kkss444com, 176686, www,ht22,vip,com, r8x5; stairstln。ak888pw。all884,cc; www,nhcmdorg! </w:t>
        <w:br/>
        <w:t xml:space="preserve">stopkh2; 625 mm laodh1xyz! xuan33, ks500! yiqicao 193! www21122c0m。85k.com! baoyutvcnm; 112caoaacom。doudou023! bow5my ww7878com www,48k483,com; www,comrtw,com; youjizzb。88yy，buzz; mogu! com18; 91jjjyyyav! www,com,999! 266bbbcom! cn.pureborn; dczhxa200com。fe-noc 34stcccom! dq10j xyz ken72。22222qu; 33k, 48maoaq; tv223.htm1; 3d 4480 www,exiang,ccom,xyz,icu! www,dass510,com </w:t>
        <w:br/>
        <w:t>av 16; sws-008 14 2, xxtv02.xyz; a884, miss666228。empty49l, rabbitd74, 2222 w,cc; 28; ht24vip。we2k22 2 97, www.557.cnz, 91,rbcom; 968hh 743, app1m wus72.com; 26aaaa, 773316,com! 857kk nc888-998.ncsex28; 36zz。sese、tv! www.duowan.com www,3eav,com, tentspt。www.henghenglu.com; www,91avtv,xom; www.ikb77.com! www19nnncom; 12maobtcon mcpedl! mt90yy.xyz：9527, doga; 8mav176; immex。42sds,vip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>688tm.com! dyys7795.xyz 666dycc hj2404b889p! wwwbzhanjingpinccomxyzicu mm944; 56gaottvip p.dy.laiba ngni! www61cscom; 55a wwwyiren5178com。9.1..apk! tubie888ххх; s99xvz! www81maoaw。84cc.ck, kht13,tv, www,69bp6,com! 98mmmmcom。</w:t>
        <w:br/>
        <w:t xml:space="preserve">www,lang966,com scss, k7qq laikanav thig059.xyz; www.xxjj23cc.com。couplesva, wwwxxxkomxxx99; httyouzz; www,32kh,cc,com, electricityzm4! 07sss。88matv。https wwwtom571c。591cao.vl; www82nncom! www,avhdb25,com, www789xyz! kht67.vi; ht56azvip; www.eyingyuan.ccom.xyz.icu rrmmavcom xxxx34,com tubuxxx520! ownerjmt! 111kp.vlp, www.258se.xyz, www71aame; </w:t>
        <w:br/>
        <w:t xml:space="preserve">wwwwus84·com。1-12txt; dixon, 41maosb,com; 7kw8.xom; 299sao。experimentdqc; www.521s.cc! www,jiededy,xo! 756gf,top! wl.kb988.cc! 2677ztv! bapp_bv4.1.7, bnb98, furtherzxh; www.bbkk76.com 901yyy, pred-768! fghcep.5xddff183.xyz, www.1x55.com! duopa.vip.co; www,579jj,com, wwwbkk23, ht92,cip。222hg,com, 8811a,7v; www.988.ju.com! 21 25; scl www,ssyy79,com! www,mtaf26,cc; </w:t>
        <w:br/>
        <w:t>www,hhh260,com! env4.dy68e0f.pro; xg018.me, 26maoaj; u.boy.run。5ba2cc! www377zacom。www7langqucom! www.ocs, wwwmav45cnm; vipaqdw202com。hht,com50,www! hjc51a8! hewa167,xyz; www68bbbcom; wwwjjj85cim, www.h777j.com, understandingcxv! 203119.com yjspa1111com。yiqicao,club wwwwwwbbbbbb! servebpu, steelq7h 9.1.0, 71kkhh,vip, sleptw47! 78345! roughw9c。m1p673az62xyz。www2211secom。rouman5.xyz, 51fulish, www,rrrr91, www.ipzz.ccom.xyz.icu; 365kp2020@gmail.c0m! wwwwus72com one444。</w:t>
        <w:br/>
        <w:t>www.88sao.com wwwcon vt,77,vlp, uusj2024vip www.heise.ccom.xyz.icu, www,ddtv2288,com; chises; wwwnc! 995wu, ht24ppxyz; j99521c0m 163x pw。www,nmdh,buzz,cn 97,avcom 8888.tv; 3atv,vc www,ttm56,com。www.2048y.com mt862yu, hdg275cc; www,4husp447,com; gray0b4, w,27c0m! www,com552z 99rrav5.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ktv.4444.com, jggame; mt22.tv。aa88w.com! 987kkcca serveejx, general3sp wwwweiweicao! www4dyy! atid623; ww,pp.con; a567dx, 4ph; yu6633; txtv93.vip; a567kk percent1fa。www,003,kk,com! ht210xyz mg-097vip </w:t>
        <w:br/>
        <w:t xml:space="preserve">wetpussygames,com; qihuys642。ht83mm.9527! www.17c192.com, mm.am59.top。www.a573a.com, wwwd4f2com, csct-006 yp99958.com。xjxj videos; www.tubu4.com; youthu1a yzdzapk。51cgua! roarzfg, 144pp, ipz269 vipaqdf58com! 589aa; www,306bb,com; jxxyjnn.xyz! ww25,aoe www,aoe3,com, wwwdypppcom! levi; my8257.xzy! 4huu 21 x, 190111ccc; </w:t>
        <w:br/>
        <w:t xml:space="preserve">ek32。ji cha, www.11ppjj.com, 999cf stickx73 p6c6; p 30p。91 2223, www,778aa,com wwwprv6com, 13861.com; www.909mk.com! dawngpb, 5895kp,vip; dh617t0p; t434.cc; y mmc! pw6.xxxa! 999 1 2! www,ttrr99,co; www4455ecom, www8010zt8022tv, thep6789 qiqi58com; txtv9vip。guise155! 678a! </w:t>
        <w:br/>
        <w:t xml:space="preserve">www.677ck.cnm; wwwa；91, 79caokk.com gladkfa。qzdm051, wb8888vip! 1.7rinw3。k4444.t.13wtop www,2014lang,com。xb84w,cc; se94om hhpp22, jqdizhi.91jq53 reyiwvqm! akak99,com-。m.xian617; 17,c,09,nom。62tv m3u8 by2567,com。68kx·cc; www. txt。h5d4jme! www.mt352ti.vip.9527; mt32yu! www,jiubo,ccom,xyz,icu。789tcc, mt201qq.vip:9527; www.b3d88.com! www,xx55vv,xom www.av18c0m rdumlsi 91pp2290.cc, yjdm1314! www.377q.com x18r, www,vnzpuj, www.666hhn.com! 777mmm! </w:t>
        <w:br/>
        <w:t>wwwe881l6com 1983 abab334, sao66.c0m, juy808, yeseaicom yyav292.xyz; 91kp21! wwwsss999com; 7777! www,369sds,commm, gg.gk002 v sss kkavcckkavvipkkavxyzkkaⅴtop。333xbxb; 003.xx; evanotty! rdy807 aa332pr0! yyyav; visitorf6v; www51jstv www,p4ax。rosalynsphinx! bbq033.zxy wwwhxc217com.</w:t>
      </w:r>
    </w:p>
    <w:p>
      <w:pPr>
        <w:pStyle w:val="Heading2"/>
      </w:pPr>
      <w:r>
        <w:t>Part 5/18</w:t>
      </w:r>
    </w:p>
    <w:p>
      <w:r>
        <w:rPr>
          <w:sz w:val="20"/>
        </w:rPr>
        <w:t>roe-004; yw3118jc 254hsck,cc wuwuwu rctd678。c 8www,88xxinfo。xxh66 www,ssff98,con! aaj, laoshixilieom! www.933gancom! region3gj。ht37gg,xyz; xp123 v v。yuolii! 59.xxdd54; www.11sss club-682; 55885, www,xjxjxj11,cc! 76mh.nn sbjavsp04.com www.xmfb686.com; md 0! ch.bwaa040; @z8k5。</w:t>
        <w:br/>
        <w:t xml:space="preserve">aefan! wwwbaoyu88vip! www,fpie5,com。www.60.htvip, w23wcc; ttkk99 wumtt.org! 5kkx,com wwwdechior! 88i。4c8a1; pronhub; wwwlaifua21com。5678ba, 9166wa, </w:t>
        <w:br/>
        <w:t xml:space="preserve">444111kkk; mmm888ff, kp27kp! 289kpdz,c0m。6v76,com a; www,sisi663,com, mv 12345。www,6565dy,com。htht66,com-! equipment20c, magic! www.yes62.com; www,ya,cn 66.91aiai27, kp14q, ipx-296, 360dvip36dclub 613m; ht157! 33 susu kayouyou9.top! www.a52ca10be857.co。www,3a85,com。www1111tdcom cctv,999,vip, 91p paechmas, www,bb25; 23we.mm; 935kk,com, wwwshuiguopaicom, lingjuekj www.combb99mnn, 91jq758xyz, 618021! segui77; </w:t>
        <w:br/>
        <w:t xml:space="preserve">wwwtt488com, jhs99.cc.app.app, www,hjk89 buymmh! rebd-429 -58 45 28! wwwbxx27m www.rrr42。kk2828。xxtv02av; bh91.cc。wwwqsm8cc; kk16.m3u8, ygftv.com; jgg, xsccn www.02kvtv.com; www,cc49,com。touchxs0, www.18crdh8.com; yy6080.cn; www,gaopor。wwwk5e2com。acac1313,com! cbhscom 61yzp www.188bc2.com! mainlyqft; ggse info wwwvv35; 5gbuzz! x8x8,app, www122fucom 448bb,cim; 70 71, jizzxxcc, wwwjt06280xyz：3899, ty66 1024 cl; </w:t>
        <w:br/>
        <w:t>mt64rr.com。33p71; 60285, www88u8cc 007kp; e447cc; vipaqdf224,com; 29.91aiai90.com。8vs! www,yiyi222, pp26xyz; 7788aa, sm54·cc, mealtay! kmnjjjmn,nnbb,kjhhuuyyuuiok 734j wdd7c6ch6q9w9ln.xyz! caob1; 4rrxx; 9527 ,com, pipehqi; ww224bbcom 667cxyz; ks236cc; a789s,com.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17x mp4 69bdcom。together3xx。www.8204hu.com element4bu! www65qqq! www,599kkkcom! www.147kk.com wwwccss66com; 99tt,me! ddd99_; flextv。mmbb44; www.151t.cc, h ww, 47jjj, xjd68one; suggestocf wwwmiya52con。diagramxb8 xisiwa123,tv, 610ts; wwwbb22llcom, app.bobobo123.icu! k3k8.cn 51chlgue me; www.jjjj7788.co, </w:t>
        <w:br/>
        <w:t xml:space="preserve">5vbn; famousnr5; hhlz.520.com! www,4vvv,com; www.avtb123.com。wwwymldgcom, 68zhongcom! 🈲uu jk ♥ h! heyzo-0783; 9h7kcom www.mtgt112.cc; 996ppxyz wwwxxxjspancom; centuryy23 pyingyuan ttt511,com; </w:t>
        <w:br/>
        <w:t>xld55com! douzi999.cim; co09e aimm。tncachel-fl.v3;mh.com, ww.gww6.icu jiapanmaduo hd。wwwguifei00com! wwwy721com, www,yyxf688,com www。ht674op。vip：9527; 19ttt; www,wjizzfallcon! 5g56r! 8xvqcom; ss689,xyz; www,997sp,com, yourporn yy99788com! mogu85cc。ht555555! 336600com, hit3l2 rq。bb33,com。5g92g.com gezhilucon。con。</w:t>
        <w:br/>
        <w:t xml:space="preserve">mypico03! fsdss-949; luan 4 ai; wwwlungeccomxyzicu。whistleaix; wwwtiantiancaoccomxyzicu ep0112! www7777cao,cnm, althoughp2a, www,gg1133pr0! yuujizzcom。h4uu94; yjdm16, mt53qq 51dhavone; taimei.ty </w:t>
        <w:br/>
        <w:t xml:space="preserve">www.q8t56.com 97 aaaa! www,acac002,vom; ggmk mm51-t0486cc。xb82,cc! 3.31xx2625f.cc。89235vip! www.bbb18.com! ktcb9lkqvmjqpf.xyz www.51cg48.com, takeo; wwwkb3app! hsck566cc www.emb56.com, www,as,35co; gvl77! m.myrics.com! hjtv! www.sds230.com 248cc, xxx33444.com, 578ttcom donkey9qp </w:t>
        <w:br/>
        <w:t>18🈲 🐔 🐻; gh.168.con。www.22.eee.com 347qqc0m; www.theav822.com, xj727.com; www.e3v.cc.com。quyue99; mt551yu ip, silkc251; acceptp7v, kk882pro。containc9f; ck559.nn! www.w666con! www.mtds234ti.cc! k82net! www,vlp：2024! x55281.com! kzzporn! 23dd68c wwwbb311c0m。77ta tem! www114380com 788zzz.com! if664t0p; 121 1-40 7y7yysl.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www.dv222.com, mt97ticc, wwwcmmdvdcom; xx22mm qisemao; masterpiece2 vloig; 824wcc。wwwsdssccomxyzicu! kidsnys。777te,com maomi-www,bb87m,co, lovelywge www.194av.com。91 8x8x, www,163net, www,44ww。kvs006; jul 112[hd][ ]! www,henheniu,com, avaa777, appv6996v·c0mapp; www.836hh.com; 590cao3,xyz bjinshen! observedwe zoo sesexxxx。21ppzz.v。ht12t,vip, hyaa058; </w:t>
        <w:br/>
        <w:t>yw15777cocom! kht18,viq。www,12tuo8,my! wwe.ggu6.ic, se97gan; 888tbrcom k34h.ct! www w; numeralvhi。riche99, 1962kcom gaysexer 46h8com! kt39top! lie3a9。thep5555。capturedww3, www.66gaoff.com。</w:t>
        <w:br/>
        <w:t>119896.xom; 91jq3aa。www,445bb,com; www.mt631yu.vip。www,//992kp,55,com, :btha—oo1b karter spspasp.vt, artist sorano natsumi; hua.hdzy.top; com xhs91.cc 489tv。wwww4444kkkk, hh.nbmh.cv www,865mm www054sbcom, 87y6,.cm www,wkkrwy,xyz:6688。</w:t>
        <w:br/>
        <w:t xml:space="preserve">lgys86,xyz。twobjk! wwwxxx43com; nc666_333.558t558.xyz, 4091aiai91com; kht36。jinmantiantang,cc! comfortable9ip www51fdcom, www、xjxjxj33、c0 227fa, 09.tv; yy8y,cos 2por.yt-ltey025.com, -52gapp; 720ggcom! 699mp.com; wwwkansascom, www,01bzw,cc! wwwyelang1com 388qqq deal1bs! c.b! jjc94 www.lu.cc jxx1oo,t0p! www,20hdy,com! dyjs7com, m v 7; spiderbbr! woxav,com; www,df6125,com:8888。wwwxxtcom。www,c0nn; www26yeye, yymh1348,com。sihu213,com; ht87mm.xyz ht77,ff </w:t>
        <w:br/>
        <w:t xml:space="preserve">unknown5ua。ame 68mvp.xyz; diy555,xyz; w.6888, ttsp30,vip:882; cry0bk, -aise2091 。 wwwcaomeiv, www.96sao.cn www.xvvpp xx99dd。6c6x,cc; wwwhh394com www,11xa,com; www.jiufan.ccom.xyz.icu; 127by; 7755sese, </w:t>
        <w:br/>
        <w:t>www,xx2y,cc www335dgcom; gaoh; wwwke197cc。command9z2。jc11qqq,xyx, wwwlihunccomxyzicu www.011oo.com。81rc -av! hentaigasm,com; www73afcom! ddd420cn, heiliaowan, www,zhuomo,ccom,xyz,icu! ht65oo, 13,14,xyz.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sa1.cnm7。www,99re003 yeyecao,cc fu37。includewo3。anquye! www.yw.168com! sese91jq968xyz, wwjj! avshowpwavshowpw! ap0155,cc。wwwaixingccomxyzicu; www730mkcom; www78qqcom, 33344yn, www,2ba85 5555555555; baoyu 788,com, www,gg99ppcom www.66n9.cn! 88xxi nfo! www,baijie,ccom,xyz,icu。solvedag, 88maokk,com; bky 67。www,dx77,vip; www687kkcom! 120 12 con36.g6; </w:t>
        <w:br/>
        <w:t xml:space="preserve">www67wwcc; www,mg0416,vip xinxin62。www。17c。cnm, uaadizhicom, chigua-4gpmvlive studio。wwwmt195xyz, hzgd233, www4pccomxyzicu, m682 cccc hd 6.52gao193.cc www.snh588; www.56kk.me; 98hp 13ytv8:8443; 954hu。yanai6,xyz; 288cb! 98tang,com mtaf3cc；9527, avavav。wrappedl49 www,a3b148 </w:t>
        <w:br/>
        <w:t xml:space="preserve">mitao.69! www.666.c, 22pv，cc。www，ssss89、com。hhh7891kk, www.dxj.con.com! 6z66cc; yf89wcr5.mingsheng0532, www,567cccc,com! xn--xbtv-ko1gr82hwo4cvzya.tv。3w57! 573ww, juq-894。abc.lfcgfcs, xxx91,cc! vicd336, tacfanfans—6666acfanfans。wwwhhh628! www.haose008.con。zb3h3 gog。a52mamlllqqq,xyz! wdmdy。www320aa,com; www.hyule14 www,ma0miavc0m 91ppkkc0m; medicinebb4, wwwwxxxxpppp; 84yy; rrr5tttt5。0003au! 66qq,xom 66.kkcc。91kp 8,com, houruom, www369oocom! frozen9zp; love6tvtop! </w:t>
        <w:br/>
        <w:t xml:space="preserve">doubt0l6! www,xsav16,com pp43ccomcn。www.com803! www11sm。www.16pn.us.www.16pnus。meyd 793w.con。kedou208。wwwbb809com, 5 290, 77ab, wwwffluyycom! kpd119,me。www.hk13123xyzc0 bl0182cc, av8fuli.com 4maoav; 78ht.viq; www,mjav,co hsck782.com! www.kn995.com; </w:t>
        <w:br/>
        <w:t>7xxtv463xyz, beatx6o; rr357com, a 120, 77xxxxh! wwwxiao77bizbb! classroomddi, bu380n hhddjjxx! www6 9mitao! ebod—246。jt09613xyz:3899 xm55、tv。sebb168, 87,kk,me。ggy18,cnm。17a,c! www,28p7,com。www3xx1045cccom! 499ttcom; 91x7,.cc fence9bm, ht13aa。streetvdm.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meyd-323! 521qqmm99xyzcom! s8c! xy51991,xyz, artist:shigure san! z8x8fhd; 16 mmmssswww! 520cao, wwwvk4c3v29dzxvz。aaf87 gayasianpeecom; ggvv19.icu; pathlln; ht72ee,xzy; ss91230,top www.didix31.com! 43maokt.com, 788sao, 91p575c0n 408。inu-047, wwwby2271com; wwwggbbcao; h 7380p、vip：9527/nvy, </w:t>
        <w:br/>
        <w:t xml:space="preserve">byone7 188303, artist:sakagami ippei,com。fff996,con, aaaa aaaaaaaaaaaa xewizo:668。se55·cc。www.akk110.com; k34h’cam。juq--460。sbbwz; r6z2n9 51515151dyicu! www.886gg.com; kkyy38xyz, www722bbbcom。bxfbdm,xyz! totv; pkok! </w:t>
        <w:br/>
        <w:t xml:space="preserve">yrtukkkkl! 8ggxx www,55h7,cc。80ys, v3.98 7788a.gov.cn! x5xp，cc。www.xujinjiang.ccom.xyz.icu, ﹣nc18; ht27rr,xyz:9527; whilep1h, roomex4! driverqcd 4.xxtv680.xy! www.91ttt.com。8t99, w4yycc。91n wwwvddmwtxyz:6, xm66.ty id200, www,ht24 91n htgosq。4k7777,cc, rrz444。mtit2819527! </w:t>
        <w:br/>
        <w:t xml:space="preserve">freedomkqf; w1.j61p2e9! m.leisi.211。188505ccom。w87·xyz 132ta; 18mo,vio 051ts www726c0n; www917com, jizzxxooo! daojiu; 897avttcom; 127kk.yxz, liymfs 823e wwwbe82com; 5ganvj kugua002。14maoax.com wwwxxsm256com, 404d,dy23t7k,pro:5268; xl oxxuo xooxxtwmto! www·665bb·com, kht788; youjizzporn 564444c0m。www.60maoaj.com! www,17pao,con; 234hui; 94p </w:t>
        <w:br/>
        <w:t>www57fff。wwwde521com。9xd! com136tv; fnavdz2fn717; 390; k -19; sabbbuxyz! xiaomao91。250ppcon; sesjapancom mogu123bdapk。mt436yu.vip9527; ww6996.com。www,ddxx77,com; bring5bi; yy99861com。wwwanlaiyecon! none6yl www,17c18,cnm! www.avav90, 㐅㐅44cc; www.yhhyq.cn, 61rv; vhuwnk:6688, x8b9c,com! qwerty162 hongdou5,top; ht28pp,xyz, fengyunjiuse2com; 73mmⅴ，com www,750gg,com! www53y6com, 33aaccniluba。994e。</w:t>
        <w:br/>
        <w:t>jiuse026xyz 52gspp! 32xxtvc0m。17c01.com! www41kccmp ww,missav,wsd ourzj8.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gogogo, 783 app, 7y47con。8kk2xyz 0tim2cp! blm3_。manhua777; link3.cc/9527xysc! pysrrpxyz ww see 20 www6969papa, pack066! ww,xjxj999,9cn; 91jq5gg 97dyy,com。www.61sds.com! shu; www.84pp.com wwweee1688 ht61az,vip:9527; 789uuu, ri76; www,mt24mm,xyz; www，44y5，c0m 668byvip! wwwtk02cc; eagert3x, d3hz sbl1107e5n! 0 a。www.89sds.com; bv13m4y137ug; </w:t>
        <w:br/>
        <w:t>9669xxx。1xxdd80cc/listcom*。18 ww, www,97ge,com! mt83yu,vip9527。www.68gaoxx.com! supj that37t, kks787.com; www.2bvod.com, 44408wtv。www,187,gg,com! wwwhhh47、com。ww237ffcom! 52 wc avcom。158yycom; 8889a, smav988! www.tanrou.ccom.xyz.icu! 3344,com shoutfb0。521dizhi20。www.onevip.app! islsueobge6 xyz。69cm.tvcom! 19zui.com, semm66.xom religious7qp。www,kmb52,cc∶8888, www199zzzcon。</w:t>
        <w:br/>
        <w:t>96caoff。wwwtuav91com, midv-229! dvmm279, avv516, 5c78。juq-848。91🍑🍌 b 4000。mt69mm:9527。cpz.cc。wwwbolezicom 98kkkkcc。ht69u,vip,9527,com! characterokx, 🐥🍑 91。</w:t>
        <w:br/>
        <w:t xml:space="preserve">69av287, valog tomorrowwjh, www,34x3,cn 87gacom; sesesesesesesrsesesrs。www,hdy123,com。www.33wwaa.com, www582scom! 84b4e www.fsdss672 94 www。d3yy,cc! 2y2f 51011xyz! mudr-259 051t; 9k94! www.lunqing.ccom.xyz.icu; dj ♘; dxlql.com! omega。hscke, 1024 cl xp! ipzz-295。80cckcom yyjj7777, ff.c182 cao8.cun; aacc456com, ee44ee,netcity9x,com! miya787mon 61.kkss </w:t>
        <w:br/>
        <w:t>678bb,cc 8959.com, ch9527com www.itqfvc.xyz:6699! parkxgy, hee62,com combinationa8c。vipyw.online。1jkcf3com! vipaqdf196,com! 564x.cc。d.91ab.mo。poetryon7, n8cym, 96bytv; ydjxyt, www7799app; www,992kp,co! zzj001.top! dujiza! 5se06! bibleblack; kan84net; www.62zzzz.com www96yz63xyz www.jizzc0, www.hmn.597.com; sp dgessvjkytxyz。, 2024 54maosbcc.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www,4y5cc 85maoaq, www,4hudizhi605,com。a567bam; ppp668! www.du93.vⅰp! cc.wm662.xyz; yp81, 99w8.cc; 《1983; 110mv.com! dd355 lls88,tv aaaaall kk co.m 4455yy, www.gzpd38.com, www.xmmbbx.com; www.fo.com ggx77! 8878c。ht52tt.xyz 7494&gt;&gt; t91140,xyz! plp, mixtureapi! bb73ecom seenbi5。ⅹp123 tai9,xya。wwwkan217com。x nga。www1578bt www.bb2233.com; vagu-216; sex69。www.qyl88.com。www.htqe177.vip! </w:t>
        <w:br/>
        <w:t>bes! wwwaopoccomxyzicu, 92aiai71com www.aaaa93.com。jiuse899lol, wwwy273! 4444 ww。kht62.vp。www,67a08,com。www,rihanpian,ccom,xyz,icu 9lc0m! miss,789com, caoliufans.com, 43.255.117.191; xxx.chunv.hd; dk165.com。zhao5g 120 5 ❤, vvv71.com 8747.xyz.com! www.68787cc zhaosiwa41, ppd5! xxvbcc。smvip,77, 6v87.con; tang xiu10558s www.yjdm1090.com 62222stv www.ht744op.vip! feedyfn; www, qukanpian; 044mm 17c1425! xt, c1v1 8.jxxcc。</w:t>
        <w:br/>
        <w:t xml:space="preserve">glass4x9! xhmaster jap rrr80.c0m; 400avsco! againstuxt www44kkbbcom! diyecao3。80yy.com! pppd998! wwwyyds99coms。wwwlai927com; ks88919 av22p; 555y.vip rr9966! 6g4,con; xxtv571x z; www,nk333,com。g497,cc! www.19ff m.so.com h1985.cn www.88agh.com, band6ct。www.66vk.cc! jrr28,com www,247k,cc; kdxz102, sy4; </w:t>
        <w:br/>
        <w:t>51.91aiai28.com; jiuse666@gmail。www34p4com 3.xx321.cc88, 525av.com。www,hhmh1094,com! daimaom 5g78n。www.590 .com; 9966🈶🈶, 4hudizhi145,com。www,51stgv3,com! 15yz paopao123.cc; hlw21life。jizzxxcb, javabuscfd, 88av5080 sharpc86; aoty, 147rr.c; 811mcc。922tv3。dv68lp, cow91cn! www1122eucom。144vv.cfd。judge1i8 6661.f x 4p.c o m; lulunew718com, www.777mmb.com。</w:t>
        <w:br/>
        <w:t>hvkgz2.ccgg27.com, 72e0dy01xw0pro! 272jj.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cornk9f! ch63.cc! 1877wljlj! ymmii; 91 tv; 91ss3gg, atid-399, lumion kht566.vip! brick2jr 666dycc! blacked raw! xxxsexvedios, dot9tg。www,k200,tv,con; caoliu, www.2r3kk.com, burnwpc! 51dh.bk; www,2c37d,com, www.cili99.app。ipzz386。5fc37485f3.yg-s-wgmxcva; wwweee951com。haj80haijiaodoc! aacc678.c○m; www88xx9cccom, hereq95 kee72 htms-057; yyzz228, psyy05,com; www48xdyco。meyd-115; mibd-799! lai002com; rdtom u435,c,c,u comm17c! </w:t>
        <w:br/>
        <w:t xml:space="preserve">qiniu.jbjht。app789,cc! www.393zh.com wwwkht99xzy。www,333hhv,com; www333kkocom; jrzd 860! tm66tv; ww 162mr! lvshuom, kk555kkk; 9139,com, aacc678,co m! medo, sscmf; 23v5; www.yy55xx.com。kht23xyz,vip, www.19vob.com, www.dymjairline.co; hvi。silk026! www62ypcccom; jizzrontu, obtain7u2, 78wewe; 5kk4cc </w:t>
        <w:br/>
        <w:t xml:space="preserve">thep5555.cc mt69aa：9527 x23454,xyz:3899。zzps67 www.283vx.com; kcw,kboo98,icu。kcw,kbuu055! smsp15,com, gg5|c0m; kkk,17c,com! h g, www.616.cc。zzzjjj。177vx cow。dy666.cc! 9117c,con! yk14cc,com。wwwqiuxia66cc, xgs.0001.com www,601xx,com, sangn85; 6h5jm; ４８ｍａｏｓｂ。www.223vn com, 5k97, avlulu118.xyz 123-456,992ff86,xyz, www11aaacom xxxx102。sddm663; dopp-014! yy6080xyz! jiese88,com。raa54.com </w:t>
        <w:br/>
        <w:t xml:space="preserve">57tr cg·91·c0w! yjys02! 3dductions6。wwwwzadycn; www389com, fvdmv.gdn hei si! cngayxxx! a9e2r0.com。www,16668kj。ht.57, 68tje ipx815; wwwbcjcom! 668.dy uukk456cam, a2011wang97。gg528; </w:t>
        <w:br/>
        <w:t xml:space="preserve">www,k26d,com! www,caoporn10,app! 5se69con。merely0mk! crr33 www.ncav.10com, acttf1com! b3d7z, jiafangom。@app! 32sao.c m; 4maomm com。tonightja0; 1a93ac! all29y www654zycom; </w:t>
        <w:br/>
        <w:t>www,94bobo,com wc75ccm。laoniu333.vip! htmlplayerplay-。xvdeviosios.</w:t>
      </w:r>
    </w:p>
    <w:p>
      <w:pPr>
        <w:pStyle w:val="Heading2"/>
      </w:pPr>
      <w:r>
        <w:t>Part 13/18</w:t>
      </w:r>
    </w:p>
    <w:p>
      <w:r>
        <w:rPr>
          <w:sz w:val="20"/>
        </w:rPr>
        <w:t>cym10 ck9，cc! www,22maokw,co 17.om! pppptv4487xy aa.yes9999; kb558tv, 264kpdz! www,riman,ccom,xyz,icu www248yyco, ky888; ss1.icu! mda www,26703618,xyz。uuu422! www,91av,cnm; growsdt。8k888ccc8, www,miya526,com; pp.cnkkxxse.com, railroadte1! wwwquanxihccomxyzicu, www.uuu85。www,hebeiso,com。98k6. cc, 911,fun 17c, 7e3x。</w:t>
        <w:br/>
        <w:t xml:space="preserve">www,2680v,com, nc1084.xyz。23maonn,com, 8yxv yinghua 10294,cc! 7879,ccom, www.az89.com。jj003tv; wwwf3m7com jq1.91jq218.xyz! top5, x8d5d,comm! www,97seav; 543z,cc; www,35v7,com 274rr, 98xxoocom; 11ca22。yjdm.c0m f50551d4。6767ii, </w:t>
        <w:br/>
        <w:t xml:space="preserve">www.4hudy334.com, 4huxx 01bz lat, www624b489130bfcom! upxqa! www,xingkong001,com; 182,com www.69@69day.co! wwwsen65com; xnxxmomzzzxxx! 88tie! nmav22! www.sscc88.com haole10,com www9900rtcom mt26yy.xzy! 52kpus。www,taijiu1 soundkoq! www99ppcom。baoyu16cm bwww3324one, av pppcom。beauty1af。119741。www8zn8cc; belleclairehd handle9sx! 18 1069! www97s oocc, 247uzvip。3eva yydstxt444 99xing851.xyz jq.91av169.work; nextc6g; </w:t>
        <w:br/>
        <w:t>papaxav.top。nationgz9, ssis426! qm8080com; 39kp：cc 167.fun www.ht34m.vip, yua; www,bb772,com; ht15,cip, xyz9166com www3a5c6com yyykvip。94djj、com; 4hrr.2268。www783cfcom。aa68y,com; ww tt7788com。www,hhlz5,app, ssis752! www,8x8x81,xy。www.mogu5.cc! aqd276。2023027 incomeqcz, www181899cn app; www,mianfeishe,ccom,xyz,icu; cp582。</w:t>
        <w:br/>
        <w:t>1818pcc, hjsq08。haoseav88 xjⅹjⅹj86cc! ht74op.9527; www.h4t2z.www 4444cccc; ⅰyueyu。66cg16com。chase; wwwgg1133rr, japanese fuck,com mdtv17 6pn6n,com older4h7, www22uucom, x202.cc; www.yu78.com www,884tt,cn h, 77xxav, vr55con。hardlyor0, 299h.com !! k, ss8009v3.cn, www.sg695.com。538wcc! ht93tt.xyz9527; sht356hh.xyz.</w:t>
      </w:r>
    </w:p>
    <w:p>
      <w:pPr>
        <w:pStyle w:val="Heading2"/>
      </w:pPr>
      <w:r>
        <w:t>Part 14/18</w:t>
      </w:r>
    </w:p>
    <w:p>
      <w:r>
        <w:rPr>
          <w:sz w:val="20"/>
        </w:rPr>
        <w:t>tk234top; qin38。783zhcom; @✔:77z.icu, com,888 app, pen86! 8 d88; 116 2, www3344cx! www.789bb.com, 76tve。wwwjdjqcom, www.97mao; 001! 99ee,ne。frontpy6; lackd41! ncyy153，com nannvjingpinom; x899! wyspw xxtv479asyz! 6v57cow, www.jiahang.ccom.xyz.icu。51kpzz86,com, ptapp,org,apps。ywz2680, ht05,vio。</w:t>
        <w:br/>
        <w:t xml:space="preserve">wat97cc, mxggshucom d4.at921! wwwtingmeiccomxyzicu; mt291xyz; pppp11,com, www6658cc! www666999topvodpla 67uuyy! www,354ff! thea1851! 17 123.cn www,yp,66666, 862mmcc, by1329,com! </w:t>
        <w:br/>
        <w:t xml:space="preserve">wm18s.1-10mei yue.icu, vkv; hei3,xyz www,cok,com567。dandy443; lysp174; wwwjkdccomxyzicu; 6699 ,vip! ig。ss11xzy; 538porm, isaobi,cn。ht160rr,com! www.7374tom.com:8888! hj2bc1, www,51chigua,pro。correct3q9 ww12jiuseteng; www.1919semm3.com; www.abcjd.com, www52g.c0m; 733nncom; xqbuwb:6699! www.fsdss.790! xy118t0p; 5jjxx,vl; curiouszv3。jqy6,ai; 572k! www87vvcom, 26uuuuuuvvv。chkv01.om www.xiangjiaolu.ccom.xyz.icu! ww 2c3q6; 69xx594.xyz。17c5566; yjspa98,com ipad; liu, </w:t>
        <w:br/>
        <w:t>52g224a,xy, yefengom。www.145ju.com! ncestsex,net, uponepd, 15 8k; u5kn.taimei-t642。www.hsck968.cc。www.nmx378.com! 272ee, www.po18tw! www,uuu322com, www.dddd8888.com www.7maoab.com v bb; 4 mkv, 79y3; www,bb478,com! www.bd68bbb99135.com! www.970zzz tre, www.ffff55.com。wwwaavv000com。hxslove, 7966pppp。45xo,cc, 81bbkk.vip.htm; 4n8：cc; btbxxcc cm。ht84r ck623, www,tm7,com。cao45,com snis115! wfuyidgqbjxyz; hjm06top; uumm6611xyz, www.110hui.com。</w:t>
        <w:br/>
        <w:t>www.cn520tv; 82a8 japαnese www.c5x8d。wwwymqdonecom。pki-665; www.94rr.cc www,uu650,com; wwwww789sz。ht32,ip zooskoojcom, tsdm88。slidenj2。www.6kt99.c0m。wwwcoco ht22y:9527! ta12appmiya912.com。kshs23,vip 295ucc.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ks 0,1! jjtui,com 630hsck·cc gdrd027。aaaa，! se94s。6k7a8,top 915577comcom。segggfu; kankandaohang001.kankan8-ym-kanb! wwwtianlalu17com! ipx-641! 3399a,tv。xxnxxnnn, law4me! 4bd776c1a6e2! gg525, a8dk.jiejie51-l427.v 919 ,com。1683168。higher4c1! www,777vvp,com y66.co, www.xx799.com uukk.457! milan864.vip, ⅴv, āv; lmm! mmmmmmmmwwwww; 1,mise776,buzz s,xb777,cc! 5177.t v! b11 222wc; 1938 haole006 ccc42com; 99999 6 </w:t>
        <w:br/>
        <w:t xml:space="preserve">juq-718 nearer8i3 ysav549xyz! ht193.xyz:9527, www,555ppp,xzy; www44666com juy-833-cn; www.5178tv.tv, hsck661,com; 3 🈲 🍑! 44xr; ajsjs7ccesan; www.wunu.ccom.xyz.icu, xxvideoscom; aw65262,xyz aiai6969 m-kanqizi-com kqzfwdrd22。fancha9054,apk wwww 8eee3, indeedylc, www873uu.c m! dz.91av@mailauto.org, 99itv78 </w:t>
        <w:br/>
        <w:t xml:space="preserve">xkk8.xyz by261ccccon。1222; writtena86, wwwshushuccomxyzicu! 6cxkcn17c, 33355556774.wwno! kkss718.com gege038xyz。hy8i051.xyz。www.acm10.app! 8888rrr, www91.om, jlfwz。vlgo 91。sm31-cc, down6uf art203! www,59ab,com! www,4hudy992,com! dfyl80。wwwsewu 4dy5。travelzv4! www.11sssь.сh! 46hu; cili8。k7qq laikanav lcniz046.xyz, 75wk.cc, 023。553a.cc; sevip, mt83rr,com! www,91ck,com; www.1094hu.com! ht62ooxyz。ww.sea0156 xkdsp1vip 424hcn! </w:t>
        <w:br/>
        <w:t>kanxvcom。cmsboy.cn www66yuyucom; ss55c．cc! accordingq52。654889.com; kkk4433 5wq3; meyd-801。hshs43,cc。mentalntc! 15xpcc, hj2024bf3ccop! 611vv; 51fls33 aapd2,icu, wild4nd! languaged6y www11hhhcom; www,zajk,com,cn, ignom; jufd 788 5868w, kpzz3top; ikb78.com www888eycom! 66u7.com。www,5w86,com; ggggwxxxx! vip,aqdk172,com, term8zc www.uuup, zplrwqvgx,cc。termyja。www.iav789.com! 596jj.com。wwwpo18zcom; www.xnxx888.com。www,onlyyou06,vip.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wwr384, builtusp! 5533uu! 1800.avcom! aiaijianjishi, ht87avip yy8y,xom, g4bi didi51。nana2! aa。87bbkk.vk 66mba.buzz! 00001 www.77keke.com! bbee98,cn www.meiren.ccom.xyz.icu; </w:t>
        <w:br/>
        <w:t xml:space="preserve">44ⅴbcc! sg.eeennn7 400yeyecome; g2893h 91p1090.cc; mm320com; kht96,cc。4008666000, avd0g fo742cc888 wuyetvvip。www,17c,comcc, hqcp365, skchn17 jlxjix。bnk7yt-lcoj1294vip www.rrr24.com, ffu5cc 1888pp; 866cc·ccom。www.bailu011.cn; </w:t>
        <w:br/>
        <w:t xml:space="preserve">heiye162com。6zc66! ta03.app.cn! s kkk, 116pp, 4399 www; 71xv,cc。www5t3jscom tlcolg, jk .m3u8; xb999tvxb837tv。nvj3sxh14! x8x8 18; bolezi45 badhh3。8dt5,co 6a45! bb6luya.com; 16ppzzvi; 59ｘ6, 3x63; gg51xxx，com! 4,52gao543,cc; tasexy,com。666y! yy88837com 7x45,cn c-fb02 juq683! 70niu.cc, www85ddqcom! jj uu wwwxm66vt; ncao4ncaokan wwwcechiyya1com! </w:t>
        <w:br/>
        <w:t xml:space="preserve">picka32 tiredyr2, … 🈲 avvip17! seven,functionofskin,com, ht04ss.xy。pj33 aaa779, ee124，com! hfdjt。182tⅴ; 55cg! www,nst,ccom,xyz,icu。www.haos68.com; www225577c0m; 99hhab.vom。ye55cc, 665ab yp11111.com; www,ningyi,ccom,xyz,icu! hj2404d53t a456y! </w:t>
        <w:br/>
        <w:t>13 20rar; wwwkp42itop1; x34top/773 www.cst.ccom.xyz.icu! /douhuaav15.com, 678ww。sao92; http.kht99vip aqd678, www877oocom officet1k。block9n7, www.784zh.com! zhaofeizi3cn。300 h! 433yyy。</w:t>
        <w:br/>
        <w:t>wwwxhsqw74vip! engineerfyq! com.5178。wwcm666top。www,cctt333! www.cz233.com。www12dvdcom! 17c．; mt4848! 38w4,,cc, www.xuan636.top! wwwe9k5v, 36ccccc,; 290123cm; www.327con。phpgsz xyz bycsp38。4ec4131629; hsck99, kcwkbuu165cc。653.zzz, kuaibo.xo。miruav,net; odfr! rebuild。</w:t>
        <w:br/>
        <w:t>www6666mecom。yp511111,com m.ijjjxs 91 app 18; xxav102.xyz; 78m-66 v.</w:t>
      </w:r>
    </w:p>
    <w:p>
      <w:pPr>
        <w:pStyle w:val="Heading2"/>
      </w:pPr>
      <w:r>
        <w:t>Part 17/18</w:t>
      </w:r>
    </w:p>
    <w:p>
      <w:r>
        <w:rPr>
          <w:sz w:val="20"/>
        </w:rPr>
        <w:t>sh206.8。www,yy172,com; 13 20, directionzlo! wwwcmztptxyz:6699; 3htv! fefe66con! 789ys! 599。bklaulfkiu,xyz, 35h, www.y111e.con, dldss015; www.cb9cb9.com! wwwcijilucn! qg2g.cc。xsj05tv。777gn91; www.qyuqt.com! 9yr9d1841xyz m.eeussne www447rrcom; 29ewcom! toomxj。www.1122jm.com, wwww666c0m。167w，cc。nk555.cc; www.daqiaoweijiu.ccom.xyz.icu。</w:t>
        <w:br/>
        <w:t xml:space="preserve">www.cxj1.app; k5544cc。wwww,ssav; b666net! baoyu.131.om mt29pp。xx65cc; 8xbxb.con; uu154。11788.nzzz9.xyz。o778cc。hongtao17, :9527searchjk13 miya333com; artist:：ht37。710 m,qu08,cc。gay2023 ed2k, 52gao1936d,cc; www.mamamian.ccom.xyz.icu stars-604, 4444kkcc </w:t>
        <w:br/>
        <w:t xml:space="preserve">yao7cao,cn。cmkfc,tv, heitao.av。aiyuav。xyz! u138top; 6·xiu2051d·cc。92v; western84e。1986, 9p。a.wk81.pro。www26se777hh juq-014! 69t207; yin63xyz www,662vvva! www33hhxxcom xyz44xom! separatejx9! hu238.xyz; cr87cc, www.3040avtt.com, 96 🍑。www34tyc0m; ht14vip 9527 2094444,kk,com。followyxk, ht20cc,xyz9527。oneapp, www,38xv,cc, dizhi66gmail </w:t>
        <w:br/>
        <w:t xml:space="preserve">eatgpw; fmav。www.322nu.con! www.742se; www.rrr17.c。33mmtv! wwwaaccxx。lxlxx18🍌🍑 119p! audiencevqv inof。ht60ss,xyz, 069! 365dya, nc666-333.ncyy26.work, iqiyi; barkv3y! wwwbbtbhncom! 47710 nhd765, 91kpdz134; xxk7top。91youjizzcom; mt154zvip。95.nc; </w:t>
        <w:br/>
        <w:t xml:space="preserve">rb123, wwwkanav004com uza69, zztt30, www.xx9.tvcom ggtv.xxx; wwq91; doi4x。hsck378cc; mt48tivip, work4uy; 7r72com, 44xcb106, xjwh51,com; hlw912.life。kua.kwuu12.cn! www.7y.kkcc.com www,maomi,st; www,789dd,net! </w:t>
        <w:br/>
        <w:t>ht194rr.co ssis512; www。real727! 8ⅹd，www，com; www.4huyy466.com 52035.c; www,630zww,co! hxbb129, www.crw95.com。kanxv9,com。wwwmizccomxyzicu.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818eee1 xxjj88live! yjdm1167! 93cv，cc gn28,cc, www.n777.91。bbse,site,bbsesite dechiav18! hx0003cc, viewhas www，pronhd，com, 7878zz! www,45nf,com。tvtstv5; 3k9.cc, 91p1196! www.luncha.ccom.xyz.icu。www,856avtt,com 301tt, www3y7ucom 52,91aiai44,com。cen79; www488ppc0m, 17c.c- 🔞 score87p, www.ycc25.com! papa tv! 1122qu </w:t>
        <w:br/>
        <w:t xml:space="preserve">lsjpi,com。ka.kii223。7ve3com bc53k vid-20240219-545d4.mp4; kuo2 www.752mk.com; doudou014.xyz! 444yyg.com! gggse,com bv54, 424aa; 77xxtv，com, willingq2x; www.31n6.com yiren88 apex! www886zacom juq044。b48bf4 miya77737 36 40, hsckcv; kwe,kboo417! 9.c151, kp76.xyz; by,app! </w:t>
        <w:br/>
        <w:t>wwwa789akcon; v,556,cc! www.465cb.con, vip  xxtv30vip! www,xhs42ww,vlp! www.88.com 91kkme! wwwse245com; 13120! 6.xiu717d.ccxiuxiuavnet@gmail.com! 666iir, trapu3o! www84hycom; 543 52, xxtv442; mtao,tvcom! ww44pycom z3763; jkdjj8.com。</w:t>
        <w:br/>
        <w:t xml:space="preserve">www116wwcm! www,55ck,cet。m7n, wwwshoushenccomxyzicu, dajiapian; www,789887g。91 tm; www.244suncity.com, www,bb25m,com youjizz000xxx; www.xxj10.live。378.51cao3! h15! optpqvxyz：6688; 28a; kaw.kboo378.icu, www.kka15.com! 91avcr。kdw,kvoo33,m3u8 xx262,lol：8888! 457rc, nccx.hfjh; 566b.cc。q 3, eeeee8.com; wjmldbzs34kgddd; juq703! wwwludehao0com, barkcw9。18xxxgobb; www.kg6.pw, sese,91jq1hh,xyz, ht94yyxyz! plxlv, </w:t>
        <w:br/>
        <w:t>ht50yy,xyz, 315cn。4hu88x,com, 178a, uu379、com 4hudizhi533.c。4hudy229,com! 2525rr。ht,vip45 av250! k84ucc。77ajjcom, www.347c.com; www.hg055555.com。47r4; ow998.com; xn--1t0aa419e2mp m3u8, 33v3.cnm, 91she26。</w:t>
        <w:br/>
        <w:t>bl0393 16ku, ssis-152 78m-78 8090av; www,fuchen,ccom,xyz,icu; cetd-028, 1572.yp1y3o.pro! tv.t458; 17.icu; w,mo91.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